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DA8D" w14:textId="63E755AA" w:rsidR="00AC58C3" w:rsidRDefault="00B449EB" w:rsidP="00AC58C3">
      <w:pPr>
        <w:tabs>
          <w:tab w:val="left" w:pos="720"/>
          <w:tab w:val="left" w:pos="1440"/>
          <w:tab w:val="left" w:pos="2160"/>
          <w:tab w:val="left" w:pos="2880"/>
          <w:tab w:val="left" w:pos="4680"/>
          <w:tab w:val="left" w:pos="5400"/>
          <w:tab w:val="right" w:pos="9000"/>
        </w:tabs>
        <w:contextualSpacing/>
        <w:rPr>
          <w:rFonts w:cs="Arial"/>
          <w:b/>
          <w:szCs w:val="24"/>
          <w:lang w:val="en-US"/>
        </w:rPr>
      </w:pPr>
      <w:bookmarkStart w:id="0" w:name="RespondentForm"/>
      <w:bookmarkStart w:id="1" w:name="_Toc452119776"/>
      <w:bookmarkStart w:id="2" w:name="_Toc454956374"/>
      <w:r>
        <w:rPr>
          <w:rFonts w:cs="Arial"/>
          <w:b/>
          <w:noProof/>
          <w:szCs w:val="24"/>
          <w:lang w:val="en-US"/>
        </w:rPr>
        <w:drawing>
          <wp:anchor distT="0" distB="0" distL="114300" distR="114300" simplePos="0" relativeHeight="251676672" behindDoc="0" locked="0" layoutInCell="1" allowOverlap="1" wp14:anchorId="6F4F4C82" wp14:editId="4F0F4087">
            <wp:simplePos x="0" y="0"/>
            <wp:positionH relativeFrom="column">
              <wp:posOffset>3813682</wp:posOffset>
            </wp:positionH>
            <wp:positionV relativeFrom="margin">
              <wp:align>top</wp:align>
            </wp:positionV>
            <wp:extent cx="2628000" cy="392400"/>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87CB4">
        <w:rPr>
          <w:rFonts w:cs="Arial"/>
          <w:b/>
          <w:szCs w:val="24"/>
          <w:lang w:val="en-US"/>
        </w:rPr>
        <w:t xml:space="preserve">Consultation on the Draft </w:t>
      </w:r>
      <w:r w:rsidR="004F214A">
        <w:rPr>
          <w:rFonts w:cs="Arial"/>
          <w:b/>
          <w:szCs w:val="24"/>
          <w:lang w:val="en-US"/>
        </w:rPr>
        <w:t>Climate Change Plan</w:t>
      </w:r>
    </w:p>
    <w:p w14:paraId="6E6993EB" w14:textId="77777777" w:rsidR="006E292F" w:rsidRPr="000D07C1" w:rsidRDefault="006E292F" w:rsidP="00AC58C3">
      <w:pPr>
        <w:tabs>
          <w:tab w:val="left" w:pos="720"/>
          <w:tab w:val="left" w:pos="1440"/>
          <w:tab w:val="left" w:pos="2160"/>
          <w:tab w:val="left" w:pos="2880"/>
          <w:tab w:val="left" w:pos="4680"/>
          <w:tab w:val="left" w:pos="5400"/>
          <w:tab w:val="right" w:pos="9000"/>
        </w:tabs>
        <w:contextualSpacing/>
        <w:rPr>
          <w:rFonts w:cs="Arial"/>
          <w:b/>
          <w:szCs w:val="24"/>
        </w:rPr>
      </w:pPr>
    </w:p>
    <w:bookmarkEnd w:id="1"/>
    <w:bookmarkEnd w:id="2"/>
    <w:p w14:paraId="22B05141" w14:textId="77777777" w:rsidR="00AC58C3" w:rsidRPr="000D07C1" w:rsidRDefault="00AC58C3" w:rsidP="00AC58C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6129F22B" w14:textId="0911FC8D" w:rsidR="00AC58C3" w:rsidRPr="000D07C1" w:rsidRDefault="004D053A" w:rsidP="00AC58C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r w:rsidR="00E32D5A">
        <w:rPr>
          <w:rFonts w:eastAsia="Calibri" w:cs="Cambria"/>
          <w:b/>
          <w:szCs w:val="24"/>
          <w:lang w:eastAsia="en-GB"/>
        </w:rPr>
        <w:t xml:space="preserve"> </w:t>
      </w:r>
    </w:p>
    <w:p w14:paraId="213C475F" w14:textId="77777777" w:rsidR="00AC58C3" w:rsidRPr="000D07C1" w:rsidRDefault="00AC58C3" w:rsidP="00AC58C3">
      <w:pPr>
        <w:tabs>
          <w:tab w:val="left" w:pos="720"/>
          <w:tab w:val="left" w:pos="1440"/>
          <w:tab w:val="left" w:pos="2160"/>
          <w:tab w:val="left" w:pos="2880"/>
          <w:tab w:val="right" w:pos="9907"/>
        </w:tabs>
        <w:rPr>
          <w:rFonts w:eastAsia="Calibri" w:cs="Cambria"/>
          <w:b/>
          <w:sz w:val="28"/>
          <w:szCs w:val="22"/>
          <w:lang w:eastAsia="en-GB"/>
        </w:rPr>
      </w:pPr>
    </w:p>
    <w:p w14:paraId="208AC2A2" w14:textId="28F0951B" w:rsidR="00AC58C3" w:rsidRPr="000D07C1" w:rsidRDefault="00AC58C3" w:rsidP="00AC58C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w:t>
      </w:r>
      <w:r w:rsidR="00DD439A">
        <w:rPr>
          <w:rFonts w:eastAsia="Calibri" w:cs="Arial"/>
          <w:color w:val="000000"/>
          <w:szCs w:val="24"/>
          <w:lang w:eastAsia="en-GB"/>
        </w:rPr>
        <w:t>the respondent</w:t>
      </w:r>
      <w:r w:rsidRPr="000D07C1">
        <w:rPr>
          <w:rFonts w:eastAsia="Calibri" w:cs="Arial"/>
          <w:color w:val="000000"/>
          <w:szCs w:val="24"/>
          <w:lang w:eastAsia="en-GB"/>
        </w:rPr>
        <w:t xml:space="preserve">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14:paraId="61FF31A5" w14:textId="77777777" w:rsidR="006D4878" w:rsidRDefault="00AC58C3" w:rsidP="00AC58C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ascii="Segoe UI" w:hAnsi="Segoe UI" w:cs="Segoe UI"/>
          <w:color w:val="000000"/>
          <w:szCs w:val="24"/>
          <w:lang w:eastAsia="en-GB"/>
        </w:rPr>
      </w:pPr>
      <w:r w:rsidRPr="000D07C1">
        <w:rPr>
          <w:rFonts w:cs="Arial"/>
        </w:rPr>
        <w:t xml:space="preserve">To find out how we handle your personal data, please see our privacy policy: </w:t>
      </w:r>
      <w:hyperlink r:id="rId10" w:history="1">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p>
    <w:p w14:paraId="768C0387" w14:textId="77777777" w:rsidR="006D4878" w:rsidRDefault="006D4878" w:rsidP="00AC58C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ascii="Segoe UI" w:hAnsi="Segoe UI" w:cs="Segoe UI"/>
          <w:color w:val="000000"/>
          <w:szCs w:val="24"/>
          <w:lang w:eastAsia="en-GB"/>
        </w:rPr>
      </w:pPr>
    </w:p>
    <w:p w14:paraId="65D821E4" w14:textId="40B953E5" w:rsidR="006D4878" w:rsidRDefault="006D4878" w:rsidP="006D4878">
      <w:pPr>
        <w:autoSpaceDE w:val="0"/>
        <w:autoSpaceDN w:val="0"/>
        <w:adjustRightInd w:val="0"/>
        <w:rPr>
          <w:rFonts w:cs="Arial"/>
          <w:b/>
          <w:bCs/>
          <w:szCs w:val="24"/>
        </w:rPr>
      </w:pPr>
      <w:r>
        <w:rPr>
          <w:rFonts w:cs="Arial"/>
          <w:b/>
          <w:bCs/>
          <w:szCs w:val="24"/>
        </w:rPr>
        <w:t>Respondent Information Form</w:t>
      </w:r>
    </w:p>
    <w:p w14:paraId="2F990CD5" w14:textId="40EDBC38" w:rsidR="006D4878" w:rsidRDefault="006D4878" w:rsidP="006D4878">
      <w:pPr>
        <w:autoSpaceDE w:val="0"/>
        <w:autoSpaceDN w:val="0"/>
        <w:adjustRightInd w:val="0"/>
        <w:rPr>
          <w:rFonts w:cs="Arial"/>
          <w:b/>
          <w:bCs/>
          <w:szCs w:val="24"/>
        </w:rPr>
      </w:pPr>
    </w:p>
    <w:p w14:paraId="7ABCFA8F" w14:textId="77777777" w:rsidR="00B213D9" w:rsidRDefault="00B213D9" w:rsidP="00B213D9">
      <w:pPr>
        <w:tabs>
          <w:tab w:val="left" w:pos="720"/>
          <w:tab w:val="left" w:pos="1440"/>
          <w:tab w:val="left" w:pos="2160"/>
          <w:tab w:val="left" w:pos="2880"/>
          <w:tab w:val="right" w:pos="9907"/>
        </w:tabs>
        <w:spacing w:after="200" w:line="276" w:lineRule="auto"/>
        <w:rPr>
          <w:rFonts w:eastAsia="Calibri" w:cs="Arial"/>
          <w:noProof/>
          <w:sz w:val="22"/>
          <w:szCs w:val="144"/>
          <w:lang w:eastAsia="en-GB"/>
        </w:rPr>
      </w:pPr>
      <w:r>
        <w:rPr>
          <w:rFonts w:eastAsia="Calibri"/>
          <w:sz w:val="22"/>
          <w:szCs w:val="22"/>
          <w:lang w:eastAsia="en-GB"/>
        </w:rPr>
        <w:t xml:space="preserve">Are you responding as an individual or an organisation? </w:t>
      </w:r>
      <w:r>
        <w:rPr>
          <w:rFonts w:eastAsia="Calibri" w:cs="Arial"/>
          <w:noProof/>
          <w:sz w:val="22"/>
          <w:szCs w:val="144"/>
          <w:lang w:eastAsia="en-GB"/>
        </w:rPr>
        <w:t xml:space="preserve"> </w:t>
      </w:r>
    </w:p>
    <w:p w14:paraId="3EE5489E" w14:textId="77777777" w:rsidR="00B213D9" w:rsidRDefault="00B213D9" w:rsidP="00B213D9">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 w:val="22"/>
          <w:szCs w:val="28"/>
          <w:lang w:eastAsia="en-GB"/>
        </w:rPr>
        <w:fldChar w:fldCharType="begin">
          <w:ffData>
            <w:name w:val=""/>
            <w:enabled/>
            <w:calcOnExit w:val="0"/>
            <w:checkBox>
              <w:size w:val="22"/>
              <w:default w:val="0"/>
              <w:checked w:val="0"/>
            </w:checkBox>
          </w:ffData>
        </w:fldChar>
      </w:r>
      <w:r>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Pr>
          <w:rFonts w:eastAsia="Calibri" w:cs="Arial"/>
          <w:sz w:val="22"/>
          <w:szCs w:val="28"/>
          <w:lang w:eastAsia="en-GB"/>
        </w:rPr>
        <w:fldChar w:fldCharType="end"/>
      </w:r>
      <w:r>
        <w:rPr>
          <w:rFonts w:eastAsia="Calibri" w:cs="Arial"/>
          <w:sz w:val="22"/>
          <w:szCs w:val="28"/>
          <w:lang w:eastAsia="en-GB"/>
        </w:rPr>
        <w:tab/>
      </w:r>
      <w:r>
        <w:rPr>
          <w:rFonts w:eastAsia="Calibri" w:cs="Arial"/>
          <w:szCs w:val="24"/>
          <w:lang w:eastAsia="en-GB"/>
        </w:rPr>
        <w:t>Individual</w:t>
      </w:r>
    </w:p>
    <w:p w14:paraId="7D1FBB39" w14:textId="77777777" w:rsidR="00B213D9" w:rsidRDefault="00B213D9" w:rsidP="00B213D9">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Pr>
          <w:rFonts w:eastAsia="Calibri" w:cs="Arial"/>
          <w:szCs w:val="24"/>
          <w:lang w:eastAsia="en-GB"/>
        </w:rPr>
        <w:tab/>
        <w:t>Organisation</w:t>
      </w:r>
    </w:p>
    <w:p w14:paraId="455E7424" w14:textId="77777777" w:rsidR="00B213D9" w:rsidRDefault="00B213D9" w:rsidP="00B213D9">
      <w:pPr>
        <w:tabs>
          <w:tab w:val="left" w:pos="720"/>
          <w:tab w:val="left" w:pos="1440"/>
          <w:tab w:val="left" w:pos="2160"/>
          <w:tab w:val="left" w:pos="2880"/>
          <w:tab w:val="right" w:pos="9907"/>
        </w:tabs>
        <w:spacing w:after="120" w:line="276" w:lineRule="auto"/>
        <w:rPr>
          <w:rFonts w:eastAsia="Calibri"/>
          <w:szCs w:val="24"/>
          <w:lang w:eastAsia="en-GB"/>
        </w:rPr>
      </w:pPr>
      <w:r>
        <w:rPr>
          <w:noProof/>
        </w:rPr>
        <mc:AlternateContent>
          <mc:Choice Requires="wps">
            <w:drawing>
              <wp:anchor distT="0" distB="0" distL="114300" distR="114300" simplePos="0" relativeHeight="251709440" behindDoc="0" locked="0" layoutInCell="1" allowOverlap="1" wp14:anchorId="4DA98513" wp14:editId="7B6301A4">
                <wp:simplePos x="0" y="0"/>
                <wp:positionH relativeFrom="column">
                  <wp:posOffset>0</wp:posOffset>
                </wp:positionH>
                <wp:positionV relativeFrom="paragraph">
                  <wp:posOffset>250825</wp:posOffset>
                </wp:positionV>
                <wp:extent cx="5943600" cy="338455"/>
                <wp:effectExtent l="0" t="0" r="19050" b="23495"/>
                <wp:wrapTight wrapText="bothSides">
                  <wp:wrapPolygon edited="0">
                    <wp:start x="0" y="0"/>
                    <wp:lineTo x="0" y="21884"/>
                    <wp:lineTo x="21600" y="21884"/>
                    <wp:lineTo x="21600" y="0"/>
                    <wp:lineTo x="0" y="0"/>
                  </wp:wrapPolygon>
                </wp:wrapTight>
                <wp:docPr id="10513396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lc="http://schemas.openxmlformats.org/drawingml/2006/lockedCanvas"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A70B794" w14:textId="77777777" w:rsidR="00B213D9" w:rsidRDefault="00B213D9" w:rsidP="00B213D9"/>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8513" id="_x0000_t202" coordsize="21600,21600" o:spt="202" path="m,l,21600r21600,l21600,xe">
                <v:stroke joinstyle="miter"/>
                <v:path gradientshapeok="t" o:connecttype="rect"/>
              </v:shapetype>
              <v:shape id="Text Box 17" o:spid="_x0000_s1026" type="#_x0000_t202" style="position:absolute;margin-left:0;margin-top:19.75pt;width:468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" filled="f">
                <v:textbox inset=",7.2pt,,7.2pt">
                  <w:txbxContent>
                    <w:p w14:paraId="5A70B794" w14:textId="77777777" w:rsidR="00B213D9" w:rsidRDefault="00B213D9" w:rsidP="00B213D9"/>
                  </w:txbxContent>
                </v:textbox>
                <w10:wrap type="tight"/>
              </v:shape>
            </w:pict>
          </mc:Fallback>
        </mc:AlternateContent>
      </w:r>
      <w:r>
        <w:rPr>
          <w:rFonts w:eastAsia="Calibri" w:cs="Arial"/>
          <w:szCs w:val="24"/>
          <w:lang w:eastAsia="en-GB"/>
        </w:rPr>
        <w:t>Full name or organisation’s name</w:t>
      </w:r>
    </w:p>
    <w:p w14:paraId="539A5B6C" w14:textId="77777777" w:rsidR="00B213D9" w:rsidRDefault="00B213D9" w:rsidP="00B213D9">
      <w:pPr>
        <w:tabs>
          <w:tab w:val="left" w:pos="720"/>
          <w:tab w:val="left" w:pos="1440"/>
          <w:tab w:val="left" w:pos="2160"/>
          <w:tab w:val="left" w:pos="2880"/>
          <w:tab w:val="right" w:pos="9907"/>
        </w:tabs>
        <w:rPr>
          <w:rFonts w:eastAsia="Calibri"/>
          <w:sz w:val="16"/>
          <w:szCs w:val="16"/>
          <w:lang w:eastAsia="en-GB"/>
        </w:rPr>
      </w:pPr>
      <w:r>
        <w:rPr>
          <w:noProof/>
        </w:rPr>
        <mc:AlternateContent>
          <mc:Choice Requires="wps">
            <w:drawing>
              <wp:anchor distT="0" distB="0" distL="114300" distR="114300" simplePos="0" relativeHeight="251711488" behindDoc="0" locked="0" layoutInCell="1" allowOverlap="1" wp14:anchorId="2042E552" wp14:editId="41642E44">
                <wp:simplePos x="0" y="0"/>
                <wp:positionH relativeFrom="column">
                  <wp:posOffset>2520950</wp:posOffset>
                </wp:positionH>
                <wp:positionV relativeFrom="paragraph">
                  <wp:posOffset>396240</wp:posOffset>
                </wp:positionV>
                <wp:extent cx="3423920" cy="331470"/>
                <wp:effectExtent l="0" t="0" r="24130" b="11430"/>
                <wp:wrapTight wrapText="bothSides">
                  <wp:wrapPolygon edited="0">
                    <wp:start x="0" y="0"/>
                    <wp:lineTo x="0" y="21103"/>
                    <wp:lineTo x="21632" y="21103"/>
                    <wp:lineTo x="21632" y="0"/>
                    <wp:lineTo x="0" y="0"/>
                  </wp:wrapPolygon>
                </wp:wrapTight>
                <wp:docPr id="7079672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lc="http://schemas.openxmlformats.org/drawingml/2006/lockedCanvas"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13F9530" w14:textId="77777777" w:rsidR="00B213D9" w:rsidRDefault="00B213D9" w:rsidP="00B213D9"/>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2E552" id="Text Box 16" o:spid="_x0000_s1027" type="#_x0000_t202" style="position:absolute;margin-left:198.5pt;margin-top:31.2pt;width:269.6pt;height:2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" filled="f">
                <v:textbox inset=",7.2pt,,7.2pt">
                  <w:txbxContent>
                    <w:p w14:paraId="313F9530" w14:textId="77777777" w:rsidR="00B213D9" w:rsidRDefault="00B213D9" w:rsidP="00B213D9"/>
                  </w:txbxContent>
                </v:textbox>
                <w10:wrap type="tight"/>
              </v:shape>
            </w:pict>
          </mc:Fallback>
        </mc:AlternateContent>
      </w:r>
    </w:p>
    <w:p w14:paraId="63B22FF9" w14:textId="77777777" w:rsidR="00B213D9" w:rsidRDefault="00B213D9" w:rsidP="00B213D9">
      <w:pPr>
        <w:tabs>
          <w:tab w:val="left" w:pos="720"/>
          <w:tab w:val="left" w:pos="1440"/>
          <w:tab w:val="left" w:pos="2160"/>
          <w:tab w:val="left" w:pos="2880"/>
          <w:tab w:val="right" w:pos="9907"/>
        </w:tabs>
        <w:spacing w:after="200" w:line="276" w:lineRule="auto"/>
        <w:rPr>
          <w:rFonts w:eastAsia="Calibri"/>
          <w:szCs w:val="24"/>
          <w:lang w:eastAsia="en-GB"/>
        </w:rPr>
      </w:pPr>
      <w:r>
        <w:rPr>
          <w:rFonts w:eastAsia="Calibri"/>
          <w:szCs w:val="24"/>
          <w:lang w:eastAsia="en-GB"/>
        </w:rPr>
        <w:t xml:space="preserve">Phone number </w:t>
      </w:r>
    </w:p>
    <w:p w14:paraId="45E75952" w14:textId="77777777" w:rsidR="00B213D9" w:rsidRDefault="00B213D9" w:rsidP="00B213D9">
      <w:pPr>
        <w:tabs>
          <w:tab w:val="left" w:pos="720"/>
          <w:tab w:val="left" w:pos="1440"/>
          <w:tab w:val="left" w:pos="2160"/>
          <w:tab w:val="left" w:pos="2880"/>
          <w:tab w:val="right" w:pos="9907"/>
        </w:tabs>
        <w:spacing w:after="120" w:line="276" w:lineRule="auto"/>
        <w:rPr>
          <w:rFonts w:eastAsia="Calibri"/>
          <w:szCs w:val="24"/>
          <w:lang w:eastAsia="en-GB"/>
        </w:rPr>
      </w:pPr>
      <w:r>
        <w:rPr>
          <w:noProof/>
        </w:rPr>
        <mc:AlternateContent>
          <mc:Choice Requires="wps">
            <w:drawing>
              <wp:anchor distT="0" distB="0" distL="114300" distR="114300" simplePos="0" relativeHeight="251712512" behindDoc="0" locked="0" layoutInCell="1" allowOverlap="1" wp14:anchorId="3B4FB860" wp14:editId="7C611443">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13902144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lc="http://schemas.openxmlformats.org/drawingml/2006/lockedCanvas"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F4B25E8" w14:textId="77777777" w:rsidR="00B213D9" w:rsidRDefault="00B213D9" w:rsidP="00B213D9"/>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FB860" id="Text Box 14" o:spid="_x0000_s1028" type="#_x0000_t202" style="position:absolute;margin-left:197.95pt;margin-top:75.15pt;width:269.6pt;height:2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" filled="f">
                <v:textbox inset=",7.2pt,,7.2pt">
                  <w:txbxContent>
                    <w:p w14:paraId="6F4B25E8" w14:textId="77777777" w:rsidR="00B213D9" w:rsidRDefault="00B213D9" w:rsidP="00B213D9"/>
                  </w:txbxContent>
                </v:textbox>
                <w10:wrap type="tight"/>
              </v:shape>
            </w:pict>
          </mc:Fallback>
        </mc:AlternateContent>
      </w:r>
      <w:r>
        <w:rPr>
          <w:noProof/>
        </w:rPr>
        <mc:AlternateContent>
          <mc:Choice Requires="wps">
            <w:drawing>
              <wp:anchor distT="0" distB="0" distL="114300" distR="114300" simplePos="0" relativeHeight="251710464" behindDoc="0" locked="0" layoutInCell="1" allowOverlap="1" wp14:anchorId="335342EE" wp14:editId="1C3B7037">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21290791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lc="http://schemas.openxmlformats.org/drawingml/2006/lockedCanvas"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0FA1C75" w14:textId="77777777" w:rsidR="00B213D9" w:rsidRDefault="00B213D9" w:rsidP="00B213D9"/>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42EE" id="Text Box 15" o:spid="_x0000_s1029" type="#_x0000_t202" style="position:absolute;margin-left:-.35pt;margin-top:15.85pt;width:468pt;height: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" filled="f">
                <v:textbox inset=",7.2pt,,7.2pt">
                  <w:txbxContent>
                    <w:p w14:paraId="30FA1C75" w14:textId="77777777" w:rsidR="00B213D9" w:rsidRDefault="00B213D9" w:rsidP="00B213D9"/>
                  </w:txbxContent>
                </v:textbox>
                <w10:wrap type="tight"/>
              </v:shape>
            </w:pict>
          </mc:Fallback>
        </mc:AlternateContent>
      </w:r>
      <w:r>
        <w:rPr>
          <w:rFonts w:eastAsia="Calibri"/>
          <w:szCs w:val="24"/>
          <w:lang w:eastAsia="en-GB"/>
        </w:rPr>
        <w:t xml:space="preserve">Address </w:t>
      </w:r>
    </w:p>
    <w:p w14:paraId="575A6DEA" w14:textId="2FC3F004" w:rsidR="00B213D9" w:rsidRDefault="00B213D9" w:rsidP="00B213D9">
      <w:pPr>
        <w:tabs>
          <w:tab w:val="left" w:pos="720"/>
          <w:tab w:val="left" w:pos="1440"/>
          <w:tab w:val="left" w:pos="2160"/>
          <w:tab w:val="left" w:pos="2880"/>
          <w:tab w:val="right" w:pos="9907"/>
        </w:tabs>
        <w:spacing w:after="120" w:line="276" w:lineRule="auto"/>
        <w:rPr>
          <w:rFonts w:eastAsia="Calibri"/>
          <w:szCs w:val="24"/>
          <w:lang w:eastAsia="en-GB"/>
        </w:rPr>
      </w:pPr>
      <w:r>
        <w:rPr>
          <w:rFonts w:eastAsia="Calibri"/>
          <w:szCs w:val="24"/>
          <w:lang w:eastAsia="en-GB"/>
        </w:rPr>
        <w:t xml:space="preserve">Postcode </w:t>
      </w:r>
      <w:r w:rsidR="00B67093">
        <w:rPr>
          <w:rFonts w:eastAsia="Calibri"/>
          <w:szCs w:val="24"/>
          <w:lang w:eastAsia="en-GB"/>
        </w:rPr>
        <w:t xml:space="preserve">(will not be published) </w:t>
      </w:r>
    </w:p>
    <w:p w14:paraId="43377CA7" w14:textId="77777777" w:rsidR="00B213D9" w:rsidRDefault="00B213D9" w:rsidP="00B213D9">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Pr>
          <w:noProof/>
        </w:rPr>
        <mc:AlternateContent>
          <mc:Choice Requires="wps">
            <w:drawing>
              <wp:anchor distT="0" distB="0" distL="114300" distR="114300" simplePos="0" relativeHeight="251713536" behindDoc="0" locked="0" layoutInCell="1" allowOverlap="1" wp14:anchorId="2F4CB9F6" wp14:editId="2D86CCE3">
                <wp:simplePos x="0" y="0"/>
                <wp:positionH relativeFrom="column">
                  <wp:posOffset>2514600</wp:posOffset>
                </wp:positionH>
                <wp:positionV relativeFrom="paragraph">
                  <wp:posOffset>135890</wp:posOffset>
                </wp:positionV>
                <wp:extent cx="3423920" cy="331470"/>
                <wp:effectExtent l="0" t="0" r="24130" b="11430"/>
                <wp:wrapTight wrapText="bothSides">
                  <wp:wrapPolygon edited="0">
                    <wp:start x="0" y="0"/>
                    <wp:lineTo x="0" y="21103"/>
                    <wp:lineTo x="21632" y="21103"/>
                    <wp:lineTo x="21632" y="0"/>
                    <wp:lineTo x="0" y="0"/>
                  </wp:wrapPolygon>
                </wp:wrapTight>
                <wp:docPr id="18696523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lc="http://schemas.openxmlformats.org/drawingml/2006/lockedCanvas"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62292FE" w14:textId="77777777" w:rsidR="00B213D9" w:rsidRDefault="00B213D9" w:rsidP="00B213D9"/>
                        </w:txbxContent>
                      </wps:txbx>
                      <wps:bodyPr rot="0" vertOverflow="clip" horzOverflow="clip"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CB9F6" id="Text Box 13" o:spid="_x0000_s1030" type="#_x0000_t202" style="position:absolute;margin-left:198pt;margin-top:10.7pt;width:269.6pt;height:2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" filled="f">
                <v:textbox inset=",7.2pt,,7.2pt">
                  <w:txbxContent>
                    <w:p w14:paraId="062292FE" w14:textId="77777777" w:rsidR="00B213D9" w:rsidRDefault="00B213D9" w:rsidP="00B213D9"/>
                  </w:txbxContent>
                </v:textbox>
                <w10:wrap type="tight"/>
              </v:shape>
            </w:pict>
          </mc:Fallback>
        </mc:AlternateContent>
      </w:r>
    </w:p>
    <w:p w14:paraId="42B5F9EB" w14:textId="77777777" w:rsidR="00B213D9" w:rsidRDefault="00B213D9" w:rsidP="00B213D9">
      <w:pPr>
        <w:tabs>
          <w:tab w:val="left" w:pos="720"/>
          <w:tab w:val="left" w:pos="1440"/>
          <w:tab w:val="left" w:pos="2160"/>
          <w:tab w:val="left" w:pos="2880"/>
          <w:tab w:val="right" w:pos="9907"/>
        </w:tabs>
        <w:spacing w:after="200" w:line="276" w:lineRule="auto"/>
        <w:rPr>
          <w:rFonts w:eastAsia="Calibri"/>
          <w:szCs w:val="24"/>
          <w:lang w:eastAsia="en-GB"/>
        </w:rPr>
      </w:pPr>
      <w:r>
        <w:rPr>
          <w:rFonts w:eastAsia="Calibri"/>
          <w:szCs w:val="24"/>
          <w:lang w:eastAsia="en-GB"/>
        </w:rPr>
        <w:t>Email Address</w:t>
      </w:r>
    </w:p>
    <w:p w14:paraId="5A4191BF" w14:textId="77777777" w:rsidR="00B213D9" w:rsidRDefault="00B213D9" w:rsidP="00B213D9">
      <w:pPr>
        <w:tabs>
          <w:tab w:val="left" w:pos="720"/>
          <w:tab w:val="left" w:pos="1440"/>
          <w:tab w:val="left" w:pos="2160"/>
          <w:tab w:val="left" w:pos="2880"/>
          <w:tab w:val="right" w:pos="9907"/>
        </w:tabs>
        <w:spacing w:line="276" w:lineRule="auto"/>
        <w:rPr>
          <w:rFonts w:eastAsia="Calibri"/>
          <w:sz w:val="22"/>
          <w:szCs w:val="22"/>
          <w:lang w:eastAsia="en-GB"/>
        </w:rPr>
      </w:pPr>
      <w:r>
        <w:rPr>
          <w:noProof/>
        </w:rPr>
        <mc:AlternateContent>
          <mc:Choice Requires="wps">
            <w:drawing>
              <wp:anchor distT="0" distB="0" distL="114300" distR="114300" simplePos="0" relativeHeight="251714560" behindDoc="0" locked="0" layoutInCell="1" allowOverlap="1" wp14:anchorId="276EF4FC" wp14:editId="66B93D30">
                <wp:simplePos x="0" y="0"/>
                <wp:positionH relativeFrom="column">
                  <wp:posOffset>3053080</wp:posOffset>
                </wp:positionH>
                <wp:positionV relativeFrom="paragraph">
                  <wp:posOffset>70485</wp:posOffset>
                </wp:positionV>
                <wp:extent cx="2886075" cy="2023110"/>
                <wp:effectExtent l="0" t="0" r="28575" b="15240"/>
                <wp:wrapNone/>
                <wp:docPr id="14382089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23110"/>
                        </a:xfrm>
                        <a:prstGeom prst="rect">
                          <a:avLst/>
                        </a:prstGeom>
                        <a:solidFill>
                          <a:srgbClr val="FFFFFF"/>
                        </a:solidFill>
                        <a:ln w="9525">
                          <a:solidFill>
                            <a:srgbClr val="000000"/>
                          </a:solidFill>
                          <a:miter lim="800000"/>
                          <a:headEnd/>
                          <a:tailEnd/>
                        </a:ln>
                      </wps:spPr>
                      <wps:txbx>
                        <w:txbxContent>
                          <w:p w14:paraId="776DCF9F" w14:textId="77777777" w:rsidR="00B213D9" w:rsidRDefault="00B213D9" w:rsidP="00B213D9">
                            <w:pPr>
                              <w:spacing w:after="120" w:line="120" w:lineRule="atLeast"/>
                              <w:rPr>
                                <w:rFonts w:eastAsia="Calibri" w:cs="Arial"/>
                                <w:b/>
                                <w:color w:val="000000"/>
                                <w:sz w:val="22"/>
                                <w:szCs w:val="22"/>
                              </w:rPr>
                            </w:pPr>
                            <w:r>
                              <w:rPr>
                                <w:rFonts w:eastAsia="Calibri" w:cs="Arial"/>
                                <w:b/>
                                <w:color w:val="000000"/>
                                <w:sz w:val="22"/>
                                <w:szCs w:val="22"/>
                              </w:rPr>
                              <w:t>Information for organisations:</w:t>
                            </w:r>
                          </w:p>
                          <w:p w14:paraId="4AC2ED30" w14:textId="77777777" w:rsidR="00B213D9" w:rsidRDefault="00B213D9" w:rsidP="00B213D9">
                            <w:pPr>
                              <w:spacing w:after="120" w:line="120" w:lineRule="atLeast"/>
                              <w:rPr>
                                <w:rFonts w:eastAsia="Calibri" w:cs="Arial"/>
                                <w:color w:val="000000"/>
                                <w:sz w:val="22"/>
                                <w:szCs w:val="22"/>
                              </w:rPr>
                            </w:pPr>
                            <w:r>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33122FF7" w14:textId="77777777" w:rsidR="00B213D9" w:rsidRDefault="00B213D9" w:rsidP="00B213D9">
                            <w:pPr>
                              <w:spacing w:after="120" w:line="120" w:lineRule="atLeast"/>
                              <w:rPr>
                                <w:rFonts w:eastAsia="Calibri" w:cs="Arial"/>
                                <w:color w:val="000000"/>
                                <w:sz w:val="20"/>
                              </w:rPr>
                            </w:pPr>
                            <w:r>
                              <w:rPr>
                                <w:rFonts w:eastAsia="Calibri" w:cs="Arial"/>
                                <w:color w:val="000000"/>
                                <w:sz w:val="22"/>
                                <w:szCs w:val="22"/>
                              </w:rPr>
                              <w:t>If you choose the option 'Do not publish response', your organisation name may still be listed as having responded to the consultation in, for example, the analysis report</w:t>
                            </w:r>
                            <w:r>
                              <w:rPr>
                                <w:rFonts w:eastAsia="Calibri" w:cs="Arial"/>
                                <w:color w:val="000000"/>
                                <w:sz w:val="20"/>
                              </w:rPr>
                              <w:t>.</w:t>
                            </w:r>
                          </w:p>
                          <w:p w14:paraId="5BC6F54A" w14:textId="77777777" w:rsidR="00B213D9" w:rsidRDefault="00B213D9" w:rsidP="00B213D9">
                            <w:pPr>
                              <w:rPr>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EF4FC" id="Text Box 12" o:spid="_x0000_s1031" type="#_x0000_t202" style="position:absolute;margin-left:240.4pt;margin-top:5.55pt;width:227.25pt;height:159.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">
                <v:textbox>
                  <w:txbxContent>
                    <w:p w14:paraId="776DCF9F" w14:textId="77777777" w:rsidR="00B213D9" w:rsidRDefault="00B213D9" w:rsidP="00B213D9">
                      <w:pPr>
                        <w:spacing w:after="120" w:line="120" w:lineRule="atLeast"/>
                        <w:rPr>
                          <w:rFonts w:eastAsia="Calibri" w:cs="Arial"/>
                          <w:b/>
                          <w:color w:val="000000"/>
                          <w:sz w:val="22"/>
                          <w:szCs w:val="22"/>
                        </w:rPr>
                      </w:pPr>
                      <w:r>
                        <w:rPr>
                          <w:rFonts w:eastAsia="Calibri" w:cs="Arial"/>
                          <w:b/>
                          <w:color w:val="000000"/>
                          <w:sz w:val="22"/>
                          <w:szCs w:val="22"/>
                        </w:rPr>
                        <w:t>Information for organisations:</w:t>
                      </w:r>
                    </w:p>
                    <w:p w14:paraId="4AC2ED30" w14:textId="77777777" w:rsidR="00B213D9" w:rsidRDefault="00B213D9" w:rsidP="00B213D9">
                      <w:pPr>
                        <w:spacing w:after="120" w:line="120" w:lineRule="atLeast"/>
                        <w:rPr>
                          <w:rFonts w:eastAsia="Calibri" w:cs="Arial"/>
                          <w:color w:val="000000"/>
                          <w:sz w:val="22"/>
                          <w:szCs w:val="22"/>
                        </w:rPr>
                      </w:pPr>
                      <w:r>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33122FF7" w14:textId="77777777" w:rsidR="00B213D9" w:rsidRDefault="00B213D9" w:rsidP="00B213D9">
                      <w:pPr>
                        <w:spacing w:after="120" w:line="120" w:lineRule="atLeast"/>
                        <w:rPr>
                          <w:rFonts w:eastAsia="Calibri" w:cs="Arial"/>
                          <w:color w:val="000000"/>
                          <w:sz w:val="20"/>
                        </w:rPr>
                      </w:pPr>
                      <w:r>
                        <w:rPr>
                          <w:rFonts w:eastAsia="Calibri" w:cs="Arial"/>
                          <w:color w:val="000000"/>
                          <w:sz w:val="22"/>
                          <w:szCs w:val="22"/>
                        </w:rPr>
                        <w:t>If you choose the option 'Do not publish response', your organisation name may still be listed as having responded to the consultation in, for example, the analysis report</w:t>
                      </w:r>
                      <w:r>
                        <w:rPr>
                          <w:rFonts w:eastAsia="Calibri" w:cs="Arial"/>
                          <w:color w:val="000000"/>
                          <w:sz w:val="20"/>
                        </w:rPr>
                        <w:t>.</w:t>
                      </w:r>
                    </w:p>
                    <w:p w14:paraId="5BC6F54A" w14:textId="77777777" w:rsidR="00B213D9" w:rsidRDefault="00B213D9" w:rsidP="00B213D9">
                      <w:pPr>
                        <w:rPr>
                          <w:sz w:val="20"/>
                        </w:rPr>
                      </w:pPr>
                    </w:p>
                  </w:txbxContent>
                </v:textbox>
              </v:shape>
            </w:pict>
          </mc:Fallback>
        </mc:AlternateContent>
      </w:r>
    </w:p>
    <w:p w14:paraId="20814360" w14:textId="77777777" w:rsidR="00B213D9" w:rsidRDefault="00B213D9" w:rsidP="00B213D9">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 xml:space="preserve">The Scottish Government would like your </w:t>
      </w:r>
    </w:p>
    <w:p w14:paraId="1A027E70" w14:textId="77777777" w:rsidR="00B213D9" w:rsidRDefault="00B213D9" w:rsidP="00B213D9">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 xml:space="preserve">permission to publish your consultation </w:t>
      </w:r>
    </w:p>
    <w:p w14:paraId="6CB949E1" w14:textId="77777777" w:rsidR="00B213D9" w:rsidRDefault="00B213D9" w:rsidP="00B213D9">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 xml:space="preserve">response. Please indicate your publishing </w:t>
      </w:r>
    </w:p>
    <w:p w14:paraId="1B54299D" w14:textId="77777777" w:rsidR="00B213D9" w:rsidRDefault="00B213D9" w:rsidP="00B213D9">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preference:</w:t>
      </w:r>
    </w:p>
    <w:p w14:paraId="06CD1CAB" w14:textId="77777777" w:rsidR="00B213D9" w:rsidRDefault="00B213D9" w:rsidP="00B213D9">
      <w:pPr>
        <w:tabs>
          <w:tab w:val="left" w:pos="720"/>
          <w:tab w:val="left" w:pos="1440"/>
          <w:tab w:val="left" w:pos="2160"/>
          <w:tab w:val="left" w:pos="2880"/>
          <w:tab w:val="right" w:pos="9907"/>
        </w:tabs>
        <w:spacing w:line="276" w:lineRule="auto"/>
        <w:rPr>
          <w:rFonts w:eastAsia="Calibri"/>
          <w:sz w:val="22"/>
          <w:szCs w:val="22"/>
          <w:lang w:eastAsia="en-GB"/>
        </w:rPr>
      </w:pPr>
    </w:p>
    <w:p w14:paraId="05D17B2E" w14:textId="77777777" w:rsidR="00B213D9" w:rsidRDefault="00B213D9" w:rsidP="00B213D9">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 w:val="22"/>
          <w:szCs w:val="28"/>
          <w:lang w:eastAsia="en-GB"/>
        </w:rPr>
        <w:fldChar w:fldCharType="begin">
          <w:ffData>
            <w:name w:val=""/>
            <w:enabled/>
            <w:calcOnExit w:val="0"/>
            <w:checkBox>
              <w:size w:val="22"/>
              <w:default w:val="0"/>
              <w:checked w:val="0"/>
            </w:checkBox>
          </w:ffData>
        </w:fldChar>
      </w:r>
      <w:r>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Pr>
          <w:rFonts w:eastAsia="Calibri" w:cs="Arial"/>
          <w:sz w:val="22"/>
          <w:szCs w:val="28"/>
          <w:lang w:eastAsia="en-GB"/>
        </w:rPr>
        <w:fldChar w:fldCharType="end"/>
      </w:r>
      <w:r>
        <w:rPr>
          <w:rFonts w:eastAsia="Calibri" w:cs="Arial"/>
          <w:sz w:val="22"/>
          <w:szCs w:val="28"/>
          <w:lang w:eastAsia="en-GB"/>
        </w:rPr>
        <w:tab/>
      </w:r>
      <w:r>
        <w:rPr>
          <w:rFonts w:eastAsia="Calibri" w:cs="Arial"/>
          <w:szCs w:val="24"/>
          <w:lang w:eastAsia="en-GB"/>
        </w:rPr>
        <w:t>Publish response with name</w:t>
      </w:r>
    </w:p>
    <w:p w14:paraId="506F49E2" w14:textId="77777777" w:rsidR="00B213D9" w:rsidRDefault="00B213D9" w:rsidP="00B213D9">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Pr>
          <w:rFonts w:eastAsia="Calibri" w:cs="Arial"/>
          <w:szCs w:val="24"/>
          <w:lang w:eastAsia="en-GB"/>
        </w:rPr>
        <w:tab/>
        <w:t xml:space="preserve">Publish response only (without name) </w:t>
      </w:r>
    </w:p>
    <w:p w14:paraId="58724974" w14:textId="77777777" w:rsidR="00B213D9" w:rsidRDefault="00B213D9" w:rsidP="00B213D9">
      <w:pPr>
        <w:tabs>
          <w:tab w:val="left" w:pos="720"/>
          <w:tab w:val="left" w:pos="1440"/>
          <w:tab w:val="left" w:pos="2160"/>
          <w:tab w:val="left" w:pos="2880"/>
          <w:tab w:val="right" w:pos="9907"/>
        </w:tabs>
        <w:spacing w:after="36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Pr>
          <w:rFonts w:eastAsia="Calibri" w:cs="Arial"/>
          <w:szCs w:val="24"/>
          <w:lang w:eastAsia="en-GB"/>
        </w:rPr>
        <w:tab/>
        <w:t>Do not publish response</w:t>
      </w:r>
    </w:p>
    <w:p w14:paraId="3378C5A0" w14:textId="77777777" w:rsidR="00B213D9" w:rsidRDefault="00B213D9" w:rsidP="00B213D9">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3B4266D6" w14:textId="77777777" w:rsidR="00B213D9" w:rsidRDefault="00B213D9" w:rsidP="00B213D9">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Pr>
          <w:rFonts w:eastAsia="Calibri" w:cs="Arial"/>
          <w:szCs w:val="24"/>
          <w:lang w:eastAsia="en-GB"/>
        </w:rPr>
        <w:tab/>
        <w:t>Yes</w:t>
      </w:r>
    </w:p>
    <w:p w14:paraId="665C6177" w14:textId="77777777" w:rsidR="00B213D9" w:rsidRDefault="00B213D9" w:rsidP="00B213D9">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lastRenderedPageBreak/>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Pr>
          <w:rFonts w:eastAsia="Calibri" w:cs="Arial"/>
          <w:szCs w:val="24"/>
          <w:lang w:eastAsia="en-GB"/>
        </w:rPr>
        <w:tab/>
        <w:t>No</w:t>
      </w:r>
    </w:p>
    <w:p w14:paraId="70AB5AC9" w14:textId="41A01F6B" w:rsidR="00B213D9" w:rsidRDefault="00B213D9" w:rsidP="00B213D9">
      <w:pPr>
        <w:tabs>
          <w:tab w:val="left" w:pos="720"/>
          <w:tab w:val="left" w:pos="1440"/>
          <w:tab w:val="left" w:pos="2160"/>
          <w:tab w:val="left" w:pos="2880"/>
          <w:tab w:val="right" w:pos="9907"/>
        </w:tabs>
        <w:spacing w:after="200" w:line="276" w:lineRule="auto"/>
        <w:rPr>
          <w:rFonts w:eastAsia="Calibri" w:cs="Arial"/>
          <w:szCs w:val="24"/>
          <w:lang w:eastAsia="en-GB"/>
        </w:rPr>
      </w:pPr>
      <w:r w:rsidRPr="00DE1D06">
        <w:rPr>
          <w:rFonts w:eastAsia="Calibri" w:cs="Arial"/>
          <w:szCs w:val="24"/>
          <w:lang w:eastAsia="en-GB"/>
        </w:rPr>
        <w:t>Where do you live most of the time?</w:t>
      </w:r>
    </w:p>
    <w:p w14:paraId="1162682B" w14:textId="4DDD9EF4" w:rsidR="00B213D9" w:rsidRDefault="001F1A3A" w:rsidP="00B213D9">
      <w:pPr>
        <w:tabs>
          <w:tab w:val="left" w:pos="720"/>
          <w:tab w:val="left" w:pos="1440"/>
          <w:tab w:val="left" w:pos="2160"/>
          <w:tab w:val="left" w:pos="2880"/>
          <w:tab w:val="right" w:pos="9907"/>
        </w:tabs>
        <w:spacing w:after="200" w:line="276" w:lineRule="auto"/>
        <w:rPr>
          <w:rFonts w:eastAsia="Calibri" w:cs="Arial"/>
          <w:szCs w:val="24"/>
          <w:lang w:eastAsia="en-GB"/>
        </w:rPr>
      </w:pPr>
      <w:r w:rsidRPr="001F1A3A">
        <w:rPr>
          <w:rFonts w:eastAsia="Calibri" w:cs="Arial"/>
          <w:noProof/>
          <w:szCs w:val="24"/>
          <w:lang w:eastAsia="en-GB"/>
        </w:rPr>
        <mc:AlternateContent>
          <mc:Choice Requires="wps">
            <w:drawing>
              <wp:anchor distT="45720" distB="45720" distL="114300" distR="114300" simplePos="0" relativeHeight="251716608" behindDoc="0" locked="0" layoutInCell="1" allowOverlap="1" wp14:anchorId="40A3F3A8" wp14:editId="2CFD7134">
                <wp:simplePos x="0" y="0"/>
                <wp:positionH relativeFrom="margin">
                  <wp:align>left</wp:align>
                </wp:positionH>
                <wp:positionV relativeFrom="paragraph">
                  <wp:posOffset>11430</wp:posOffset>
                </wp:positionV>
                <wp:extent cx="2360930"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1423D1C" w14:textId="213E04F7" w:rsidR="001F1A3A" w:rsidRDefault="001F1A3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A3F3A8" id="Text Box 2" o:spid="_x0000_s1032" type="#_x0000_t202" style="position:absolute;margin-left:0;margin-top:.9pt;width:185.9pt;height:110.6pt;z-index:2517166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">
                <v:textbox style="mso-fit-shape-to-text:t">
                  <w:txbxContent>
                    <w:p w14:paraId="61423D1C" w14:textId="213E04F7" w:rsidR="001F1A3A" w:rsidRDefault="001F1A3A"/>
                  </w:txbxContent>
                </v:textbox>
                <w10:wrap type="square" anchorx="margin"/>
              </v:shape>
            </w:pict>
          </mc:Fallback>
        </mc:AlternateContent>
      </w:r>
    </w:p>
    <w:p w14:paraId="1E7EEF2B" w14:textId="77777777" w:rsidR="001F1A3A" w:rsidRDefault="001F1A3A" w:rsidP="00B213D9">
      <w:pPr>
        <w:rPr>
          <w:rFonts w:eastAsia="Calibri" w:cs="Arial"/>
          <w:szCs w:val="24"/>
          <w:lang w:eastAsia="en-GB"/>
        </w:rPr>
      </w:pPr>
    </w:p>
    <w:p w14:paraId="0742FB0A" w14:textId="698D8C02" w:rsidR="00B213D9" w:rsidRDefault="00B213D9" w:rsidP="00B213D9">
      <w:pPr>
        <w:rPr>
          <w:rFonts w:eastAsia="Calibri" w:cs="Arial"/>
          <w:szCs w:val="24"/>
          <w:lang w:eastAsia="en-GB"/>
        </w:rPr>
      </w:pPr>
      <w:r w:rsidRPr="00DE1D06">
        <w:rPr>
          <w:rFonts w:eastAsia="Calibri" w:cs="Arial"/>
          <w:szCs w:val="24"/>
          <w:lang w:eastAsia="en-GB"/>
        </w:rPr>
        <w:t>How would you describe your local area? [SG Classification: Large Urban, Other Urban, Accessible Small Town, Remote Small Town, Accessible Rural Area, Remote Rural Area, Island*, Other (specify)</w:t>
      </w:r>
    </w:p>
    <w:p w14:paraId="532C8855" w14:textId="2A1A3AB4" w:rsidR="00464E29" w:rsidRDefault="00464E29" w:rsidP="00B213D9">
      <w:pPr>
        <w:rPr>
          <w:rFonts w:eastAsia="Calibri" w:cs="Arial"/>
          <w:szCs w:val="24"/>
          <w:lang w:eastAsia="en-GB"/>
        </w:rPr>
      </w:pPr>
    </w:p>
    <w:p w14:paraId="68B46C61" w14:textId="4CCEF0D6" w:rsidR="00464E29" w:rsidRDefault="00464E29" w:rsidP="00B213D9">
      <w:pPr>
        <w:rPr>
          <w:rFonts w:eastAsia="Calibri" w:cs="Arial"/>
          <w:szCs w:val="24"/>
          <w:lang w:eastAsia="en-GB"/>
        </w:rPr>
      </w:pPr>
      <w:r w:rsidRPr="00464E29">
        <w:rPr>
          <w:rFonts w:eastAsia="Calibri" w:cs="Arial"/>
          <w:szCs w:val="24"/>
          <w:lang w:eastAsia="en-GB"/>
        </w:rPr>
        <w:t>*We have included a separate category for island residents in recognition of the potential impacts of decarbonising Transport on these communities.</w:t>
      </w:r>
    </w:p>
    <w:p w14:paraId="7611CC2A" w14:textId="303E3C44" w:rsidR="00B213D9" w:rsidRDefault="00464E29" w:rsidP="00B213D9">
      <w:pPr>
        <w:tabs>
          <w:tab w:val="left" w:pos="720"/>
          <w:tab w:val="left" w:pos="1440"/>
          <w:tab w:val="left" w:pos="2160"/>
          <w:tab w:val="left" w:pos="2880"/>
          <w:tab w:val="right" w:pos="9907"/>
        </w:tabs>
        <w:spacing w:after="200" w:line="276" w:lineRule="auto"/>
        <w:rPr>
          <w:rFonts w:eastAsia="Calibri" w:cs="Arial"/>
          <w:szCs w:val="24"/>
          <w:u w:val="single"/>
          <w:lang w:eastAsia="en-GB"/>
        </w:rPr>
      </w:pPr>
      <w:r w:rsidRPr="001F1A3A">
        <w:rPr>
          <w:rFonts w:eastAsia="Calibri" w:cs="Arial"/>
          <w:noProof/>
          <w:szCs w:val="24"/>
          <w:lang w:eastAsia="en-GB"/>
        </w:rPr>
        <mc:AlternateContent>
          <mc:Choice Requires="wps">
            <w:drawing>
              <wp:anchor distT="45720" distB="45720" distL="114300" distR="114300" simplePos="0" relativeHeight="251658752" behindDoc="0" locked="0" layoutInCell="1" allowOverlap="1" wp14:anchorId="1DE72EC4" wp14:editId="5E9AB8B8">
                <wp:simplePos x="0" y="0"/>
                <wp:positionH relativeFrom="margin">
                  <wp:align>left</wp:align>
                </wp:positionH>
                <wp:positionV relativeFrom="paragraph">
                  <wp:posOffset>119380</wp:posOffset>
                </wp:positionV>
                <wp:extent cx="2360930" cy="1404620"/>
                <wp:effectExtent l="0" t="0" r="28575" b="10160"/>
                <wp:wrapSquare wrapText="bothSides"/>
                <wp:docPr id="1605795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AA04EA" w14:textId="77777777" w:rsidR="001F1A3A" w:rsidRDefault="001F1A3A" w:rsidP="001F1A3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E72EC4" id="_x0000_s1033" type="#_x0000_t202" style="position:absolute;margin-left:0;margin-top:9.4pt;width:185.9pt;height:110.6pt;z-index:25165875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">
                <v:textbox style="mso-fit-shape-to-text:t">
                  <w:txbxContent>
                    <w:p w14:paraId="06AA04EA" w14:textId="77777777" w:rsidR="001F1A3A" w:rsidRDefault="001F1A3A" w:rsidP="001F1A3A"/>
                  </w:txbxContent>
                </v:textbox>
                <w10:wrap type="square" anchorx="margin"/>
              </v:shape>
            </w:pict>
          </mc:Fallback>
        </mc:AlternateContent>
      </w:r>
    </w:p>
    <w:p w14:paraId="7D2B0582" w14:textId="77777777" w:rsidR="00674657" w:rsidRDefault="00674657" w:rsidP="00B213D9">
      <w:pPr>
        <w:tabs>
          <w:tab w:val="left" w:pos="720"/>
          <w:tab w:val="left" w:pos="1440"/>
          <w:tab w:val="left" w:pos="2160"/>
          <w:tab w:val="left" w:pos="2880"/>
          <w:tab w:val="right" w:pos="9907"/>
        </w:tabs>
        <w:spacing w:after="200" w:line="276" w:lineRule="auto"/>
        <w:rPr>
          <w:rFonts w:eastAsia="Calibri" w:cs="Arial"/>
          <w:szCs w:val="24"/>
          <w:u w:val="single"/>
          <w:lang w:eastAsia="en-GB"/>
        </w:rPr>
      </w:pPr>
    </w:p>
    <w:p w14:paraId="7F327DD4" w14:textId="43A72F56" w:rsidR="00674657" w:rsidRPr="00B37D77" w:rsidRDefault="00B37D77" w:rsidP="00B213D9">
      <w:pPr>
        <w:tabs>
          <w:tab w:val="left" w:pos="720"/>
          <w:tab w:val="left" w:pos="1440"/>
          <w:tab w:val="left" w:pos="2160"/>
          <w:tab w:val="left" w:pos="2880"/>
          <w:tab w:val="right" w:pos="9907"/>
        </w:tabs>
        <w:spacing w:after="200" w:line="276" w:lineRule="auto"/>
        <w:rPr>
          <w:rFonts w:eastAsia="Calibri" w:cs="Arial"/>
          <w:szCs w:val="24"/>
          <w:lang w:eastAsia="en-GB"/>
        </w:rPr>
      </w:pPr>
      <w:r w:rsidRPr="00B37D77">
        <w:rPr>
          <w:rFonts w:eastAsia="Calibri" w:cs="Arial"/>
          <w:szCs w:val="24"/>
          <w:lang w:eastAsia="en-GB"/>
        </w:rPr>
        <w:t>I confirm that I have read the privacy policy and consent to the data I provide being used as set out in the policy (required</w:t>
      </w:r>
      <w:r>
        <w:rPr>
          <w:rFonts w:eastAsia="Calibri" w:cs="Arial"/>
          <w:szCs w:val="24"/>
          <w:lang w:eastAsia="en-GB"/>
        </w:rPr>
        <w:t>)</w:t>
      </w:r>
    </w:p>
    <w:p w14:paraId="491E2C38" w14:textId="54D75E85" w:rsidR="00B37D77" w:rsidRDefault="00B37D77" w:rsidP="00B37D77">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ed w:val="0"/>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p>
    <w:p w14:paraId="07810C4C" w14:textId="77777777" w:rsidR="00674657" w:rsidRDefault="00674657" w:rsidP="00B213D9">
      <w:pPr>
        <w:tabs>
          <w:tab w:val="left" w:pos="720"/>
          <w:tab w:val="left" w:pos="1440"/>
          <w:tab w:val="left" w:pos="2160"/>
          <w:tab w:val="left" w:pos="2880"/>
          <w:tab w:val="right" w:pos="9907"/>
        </w:tabs>
        <w:spacing w:after="200" w:line="276" w:lineRule="auto"/>
        <w:rPr>
          <w:rFonts w:eastAsia="Calibri" w:cs="Arial"/>
          <w:szCs w:val="24"/>
          <w:u w:val="single"/>
          <w:lang w:eastAsia="en-GB"/>
        </w:rPr>
      </w:pPr>
    </w:p>
    <w:p w14:paraId="270C6646" w14:textId="77777777" w:rsidR="00674657" w:rsidRPr="00674657" w:rsidRDefault="00674657" w:rsidP="00B213D9">
      <w:pPr>
        <w:tabs>
          <w:tab w:val="left" w:pos="720"/>
          <w:tab w:val="left" w:pos="1440"/>
          <w:tab w:val="left" w:pos="2160"/>
          <w:tab w:val="left" w:pos="2880"/>
          <w:tab w:val="right" w:pos="9907"/>
        </w:tabs>
        <w:spacing w:after="200" w:line="276" w:lineRule="auto"/>
        <w:rPr>
          <w:rFonts w:eastAsia="Calibri" w:cs="Arial"/>
          <w:szCs w:val="24"/>
          <w:u w:val="single"/>
          <w:lang w:eastAsia="en-GB"/>
        </w:rPr>
      </w:pPr>
    </w:p>
    <w:p w14:paraId="6745DE34" w14:textId="7DBA5EFF" w:rsidR="006F4788" w:rsidRPr="001F1A3A" w:rsidRDefault="00B213D9" w:rsidP="001F1A3A">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br w:type="page"/>
      </w:r>
      <w:r w:rsidR="006F4788" w:rsidRPr="00DE49C4">
        <w:rPr>
          <w:rFonts w:cs="Arial"/>
          <w:b/>
          <w:bCs/>
          <w:sz w:val="28"/>
          <w:szCs w:val="28"/>
        </w:rPr>
        <w:t>Questionnaire</w:t>
      </w:r>
      <w:r w:rsidR="000D06C1">
        <w:rPr>
          <w:rFonts w:cs="Arial"/>
          <w:b/>
          <w:bCs/>
          <w:sz w:val="28"/>
          <w:szCs w:val="28"/>
        </w:rPr>
        <w:tab/>
      </w:r>
    </w:p>
    <w:p w14:paraId="57D4E2EA" w14:textId="77777777" w:rsidR="000D06C1" w:rsidRDefault="000D06C1" w:rsidP="000D06C1">
      <w:pPr>
        <w:tabs>
          <w:tab w:val="left" w:pos="2160"/>
        </w:tabs>
        <w:rPr>
          <w:rFonts w:cs="Arial"/>
          <w:b/>
          <w:bCs/>
          <w:sz w:val="28"/>
          <w:szCs w:val="28"/>
        </w:rPr>
      </w:pPr>
    </w:p>
    <w:p w14:paraId="5B4D3C98" w14:textId="22DDA9A3" w:rsidR="000D06C1" w:rsidRDefault="001B0BA6" w:rsidP="000D06C1">
      <w:pPr>
        <w:tabs>
          <w:tab w:val="left" w:pos="2160"/>
        </w:tabs>
        <w:rPr>
          <w:rFonts w:eastAsia="Calibri" w:cs="Arial"/>
          <w:b/>
          <w:bCs/>
          <w:szCs w:val="24"/>
          <w:u w:val="single"/>
          <w:lang w:eastAsia="en-GB"/>
        </w:rPr>
      </w:pPr>
      <w:r>
        <w:rPr>
          <w:rFonts w:eastAsia="Calibri" w:cs="Arial"/>
          <w:b/>
          <w:bCs/>
          <w:szCs w:val="24"/>
          <w:u w:val="single"/>
          <w:lang w:eastAsia="en-GB"/>
        </w:rPr>
        <w:t>Section 1</w:t>
      </w:r>
      <w:r w:rsidR="000D06C1" w:rsidRPr="000D06C1">
        <w:rPr>
          <w:rFonts w:eastAsia="Calibri" w:cs="Arial"/>
          <w:b/>
          <w:bCs/>
          <w:szCs w:val="24"/>
          <w:u w:val="single"/>
          <w:lang w:eastAsia="en-GB"/>
        </w:rPr>
        <w:t>:</w:t>
      </w:r>
      <w:r w:rsidR="00F566A7">
        <w:rPr>
          <w:rFonts w:eastAsia="Calibri" w:cs="Arial"/>
          <w:b/>
          <w:bCs/>
          <w:szCs w:val="24"/>
          <w:u w:val="single"/>
          <w:lang w:eastAsia="en-GB"/>
        </w:rPr>
        <w:t xml:space="preserve"> Delivering a Just Transition</w:t>
      </w:r>
    </w:p>
    <w:p w14:paraId="1912B361" w14:textId="77777777" w:rsidR="00F566A7" w:rsidRDefault="00F566A7" w:rsidP="000D06C1">
      <w:pPr>
        <w:tabs>
          <w:tab w:val="left" w:pos="2160"/>
        </w:tabs>
        <w:rPr>
          <w:rFonts w:eastAsia="Calibri" w:cs="Arial"/>
          <w:b/>
          <w:bCs/>
          <w:szCs w:val="24"/>
          <w:u w:val="single"/>
          <w:lang w:eastAsia="en-GB"/>
        </w:rPr>
      </w:pPr>
    </w:p>
    <w:p w14:paraId="0A1271EC" w14:textId="20CDFED3" w:rsidR="00F566A7" w:rsidRPr="00F566A7" w:rsidRDefault="00F566A7" w:rsidP="00F566A7">
      <w:pPr>
        <w:rPr>
          <w:b/>
          <w:bCs/>
        </w:rPr>
      </w:pPr>
      <w:r>
        <w:t xml:space="preserve">The following questions concern the </w:t>
      </w:r>
      <w:r w:rsidRPr="00D75147">
        <w:t xml:space="preserve">Delivering a </w:t>
      </w:r>
      <w:r>
        <w:t>Just</w:t>
      </w:r>
      <w:r w:rsidRPr="00D75147">
        <w:t xml:space="preserve"> Transition</w:t>
      </w:r>
      <w:r>
        <w:t xml:space="preserve"> section of the Plan, more specifically: communities, skills, workforce, employers and adapting to climate change. </w:t>
      </w:r>
    </w:p>
    <w:p w14:paraId="7E6A6D0B" w14:textId="77777777" w:rsidR="006F4788" w:rsidRDefault="006F4788" w:rsidP="006F4788">
      <w:pPr>
        <w:autoSpaceDE w:val="0"/>
        <w:autoSpaceDN w:val="0"/>
        <w:adjustRightInd w:val="0"/>
        <w:rPr>
          <w:rFonts w:cs="Arial"/>
          <w:b/>
          <w:bCs/>
          <w:szCs w:val="24"/>
        </w:rPr>
      </w:pPr>
    </w:p>
    <w:p w14:paraId="53E63E60" w14:textId="77777777" w:rsidR="006F4788" w:rsidRPr="007866B6" w:rsidRDefault="006F4788" w:rsidP="006F4788">
      <w:pPr>
        <w:autoSpaceDE w:val="0"/>
        <w:autoSpaceDN w:val="0"/>
        <w:adjustRightInd w:val="0"/>
        <w:rPr>
          <w:rFonts w:cs="Arial"/>
          <w:b/>
          <w:bCs/>
          <w:szCs w:val="24"/>
        </w:rPr>
      </w:pPr>
      <w:r w:rsidRPr="007866B6">
        <w:rPr>
          <w:rFonts w:cs="Arial"/>
          <w:b/>
          <w:bCs/>
          <w:szCs w:val="24"/>
        </w:rPr>
        <w:t>Question 1</w:t>
      </w:r>
    </w:p>
    <w:p w14:paraId="6A513CE9" w14:textId="70A82FF0" w:rsidR="005021BB" w:rsidRPr="007C5F8A" w:rsidRDefault="007C5F8A" w:rsidP="007C5F8A">
      <w:bookmarkStart w:id="3" w:name="_Hlk211591993"/>
      <w:r w:rsidRPr="000D07C1">
        <w:rPr>
          <w:noProof/>
          <w:szCs w:val="24"/>
          <w:lang w:eastAsia="en-GB"/>
        </w:rPr>
        <mc:AlternateContent>
          <mc:Choice Requires="wps">
            <w:drawing>
              <wp:anchor distT="0" distB="0" distL="114300" distR="114300" simplePos="0" relativeHeight="251667456" behindDoc="0" locked="0" layoutInCell="1" allowOverlap="1" wp14:anchorId="45C377F1" wp14:editId="5B19FA4B">
                <wp:simplePos x="0" y="0"/>
                <wp:positionH relativeFrom="column">
                  <wp:posOffset>-53845</wp:posOffset>
                </wp:positionH>
                <wp:positionV relativeFrom="paragraph">
                  <wp:posOffset>504534</wp:posOffset>
                </wp:positionV>
                <wp:extent cx="5943600" cy="1273810"/>
                <wp:effectExtent l="0" t="0" r="12700" b="8890"/>
                <wp:wrapTight wrapText="bothSides">
                  <wp:wrapPolygon edited="0">
                    <wp:start x="0" y="0"/>
                    <wp:lineTo x="0" y="21535"/>
                    <wp:lineTo x="21600" y="21535"/>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3249C17" w14:textId="77777777" w:rsidR="006F4788" w:rsidRDefault="006F4788" w:rsidP="006F47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377F1" id="_x0000_s1034" type="#_x0000_t202" style="position:absolute;margin-left:-4.25pt;margin-top:39.75pt;width:468pt;height:10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K1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" filled="f">
                <v:textbox inset=",7.2pt,,7.2pt">
                  <w:txbxContent>
                    <w:p w14:paraId="33249C17" w14:textId="77777777" w:rsidR="006F4788" w:rsidRDefault="006F4788" w:rsidP="006F4788"/>
                  </w:txbxContent>
                </v:textbox>
                <w10:wrap type="tight"/>
              </v:shape>
            </w:pict>
          </mc:Fallback>
        </mc:AlternateContent>
      </w:r>
      <w:r w:rsidR="00F566A7">
        <w:t xml:space="preserve">What are your views on our approach to delivering a just transition for </w:t>
      </w:r>
      <w:r w:rsidR="00F566A7" w:rsidRPr="00557B24">
        <w:t>people and communities</w:t>
      </w:r>
      <w:r w:rsidR="00F566A7">
        <w:t>?</w:t>
      </w:r>
      <w:r w:rsidR="00F566A7" w:rsidRPr="00557B24">
        <w:t xml:space="preserve"> </w:t>
      </w:r>
      <w:bookmarkEnd w:id="3"/>
    </w:p>
    <w:p w14:paraId="4E37A215" w14:textId="0CC65F25" w:rsidR="005021BB" w:rsidRDefault="005021BB" w:rsidP="006F4788">
      <w:pPr>
        <w:autoSpaceDE w:val="0"/>
        <w:autoSpaceDN w:val="0"/>
        <w:adjustRightInd w:val="0"/>
        <w:spacing w:after="120"/>
        <w:rPr>
          <w:rFonts w:cs="Arial"/>
          <w:szCs w:val="24"/>
        </w:rPr>
      </w:pPr>
    </w:p>
    <w:p w14:paraId="7A357569" w14:textId="72041B5B"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2</w:t>
      </w:r>
    </w:p>
    <w:p w14:paraId="66D479EA" w14:textId="260963B5" w:rsidR="00F566A7" w:rsidRPr="001D0FB4" w:rsidRDefault="007C5F8A" w:rsidP="00F566A7">
      <w:bookmarkStart w:id="4" w:name="_Hlk211592023"/>
      <w:r w:rsidRPr="000D07C1">
        <w:rPr>
          <w:noProof/>
          <w:szCs w:val="24"/>
          <w:lang w:eastAsia="en-GB"/>
        </w:rPr>
        <mc:AlternateContent>
          <mc:Choice Requires="wps">
            <w:drawing>
              <wp:anchor distT="0" distB="0" distL="114300" distR="114300" simplePos="0" relativeHeight="251718656" behindDoc="0" locked="0" layoutInCell="1" allowOverlap="1" wp14:anchorId="01C0FA80" wp14:editId="544DA515">
                <wp:simplePos x="0" y="0"/>
                <wp:positionH relativeFrom="column">
                  <wp:posOffset>-77470</wp:posOffset>
                </wp:positionH>
                <wp:positionV relativeFrom="paragraph">
                  <wp:posOffset>862330</wp:posOffset>
                </wp:positionV>
                <wp:extent cx="5943600" cy="1273810"/>
                <wp:effectExtent l="0" t="0" r="12700" b="8890"/>
                <wp:wrapTight wrapText="bothSides">
                  <wp:wrapPolygon edited="0">
                    <wp:start x="0" y="0"/>
                    <wp:lineTo x="0" y="21535"/>
                    <wp:lineTo x="21600" y="21535"/>
                    <wp:lineTo x="21600" y="0"/>
                    <wp:lineTo x="0" y="0"/>
                  </wp:wrapPolygon>
                </wp:wrapTight>
                <wp:docPr id="335612243" name="Text Box 33561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B4E20D7"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0FA80" id="Text Box 335612243" o:spid="_x0000_s1035" type="#_x0000_t202" style="position:absolute;margin-left:-6.1pt;margin-top:67.9pt;width:468pt;height:10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dZ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" filled="f">
                <v:textbox inset=",7.2pt,,7.2pt">
                  <w:txbxContent>
                    <w:p w14:paraId="6B4E20D7" w14:textId="77777777" w:rsidR="00F566A7" w:rsidRDefault="00F566A7" w:rsidP="00F566A7"/>
                  </w:txbxContent>
                </v:textbox>
                <w10:wrap type="tight"/>
              </v:shape>
            </w:pict>
          </mc:Fallback>
        </mc:AlternateContent>
      </w:r>
      <w:r w:rsidR="00F566A7" w:rsidRPr="001D0FB4">
        <w:t>We recognise that workers face particular impacts from the Plan and we have outlined our approach to supporting the transition of the workforce, including skills for jobs. What skills, training and qualification provisions will be most important in a net zero future and what more could be done to support them?</w:t>
      </w:r>
    </w:p>
    <w:bookmarkEnd w:id="4"/>
    <w:p w14:paraId="7072DE24" w14:textId="13E07C33" w:rsidR="00F566A7" w:rsidRDefault="00F566A7" w:rsidP="00F566A7">
      <w:pPr>
        <w:autoSpaceDE w:val="0"/>
        <w:autoSpaceDN w:val="0"/>
        <w:adjustRightInd w:val="0"/>
        <w:spacing w:after="120"/>
        <w:rPr>
          <w:rFonts w:cs="Arial"/>
          <w:szCs w:val="24"/>
        </w:rPr>
      </w:pPr>
    </w:p>
    <w:p w14:paraId="101A9C0A" w14:textId="178923D6"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3</w:t>
      </w:r>
    </w:p>
    <w:p w14:paraId="52F0C522" w14:textId="77777777" w:rsidR="00F566A7" w:rsidRPr="001D0FB4" w:rsidRDefault="00F566A7" w:rsidP="00F566A7">
      <w:bookmarkStart w:id="5" w:name="_Hlk211592049"/>
      <w:r w:rsidRPr="001D0FB4">
        <w:t>The Plan will bring opportunities and challenges for businesses and employers. How can we best support employers across the private, public and third sectors to make the changes needed and seize the benefits of net zero?</w:t>
      </w:r>
    </w:p>
    <w:bookmarkEnd w:id="5"/>
    <w:p w14:paraId="3C994748"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20704" behindDoc="0" locked="0" layoutInCell="1" allowOverlap="1" wp14:anchorId="5F505FA2" wp14:editId="2971B8D2">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413984585" name="Text Box 1413984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8069FC5"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5FA2" id="Text Box 1413984585" o:spid="_x0000_s1036" type="#_x0000_t202" style="position:absolute;margin-left:-4.85pt;margin-top:22.5pt;width:468pt;height:10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vT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" filled="f">
                <v:textbox inset=",7.2pt,,7.2pt">
                  <w:txbxContent>
                    <w:p w14:paraId="08069FC5" w14:textId="77777777" w:rsidR="00F566A7" w:rsidRDefault="00F566A7" w:rsidP="00F566A7"/>
                  </w:txbxContent>
                </v:textbox>
                <w10:wrap type="tight"/>
              </v:shape>
            </w:pict>
          </mc:Fallback>
        </mc:AlternateContent>
      </w:r>
    </w:p>
    <w:p w14:paraId="4D684384" w14:textId="75652A29"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4</w:t>
      </w:r>
    </w:p>
    <w:p w14:paraId="0B2582DB" w14:textId="77777777" w:rsidR="00F566A7" w:rsidRPr="00715098" w:rsidRDefault="00F566A7" w:rsidP="00F566A7">
      <w:bookmarkStart w:id="6" w:name="_Hlk211592120"/>
      <w:r w:rsidRPr="001D0FB4">
        <w:t>Our approach recognises that some of the Plan’s impacts will have greater implications for particular regions of Scotland. What are your views on our approach to supporting places where the transition presents particular regional impacts?</w:t>
      </w:r>
      <w:bookmarkEnd w:id="6"/>
    </w:p>
    <w:p w14:paraId="09C1069F"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22752" behindDoc="0" locked="0" layoutInCell="1" allowOverlap="1" wp14:anchorId="4D27BFCD" wp14:editId="08F6049A">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021104346" name="Text Box 1021104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266ABAD"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BFCD" id="Text Box 1021104346" o:spid="_x0000_s1037" type="#_x0000_t202" style="position:absolute;margin-left:-4.85pt;margin-top:22.5pt;width:468pt;height:10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4/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" filled="f">
                <v:textbox inset=",7.2pt,,7.2pt">
                  <w:txbxContent>
                    <w:p w14:paraId="5266ABAD" w14:textId="77777777" w:rsidR="00F566A7" w:rsidRDefault="00F566A7" w:rsidP="00F566A7"/>
                  </w:txbxContent>
                </v:textbox>
                <w10:wrap type="tight"/>
              </v:shape>
            </w:pict>
          </mc:Fallback>
        </mc:AlternateContent>
      </w:r>
    </w:p>
    <w:p w14:paraId="573FD095" w14:textId="77777777" w:rsidR="00F566A7" w:rsidRDefault="00F566A7" w:rsidP="00F566A7">
      <w:pPr>
        <w:autoSpaceDE w:val="0"/>
        <w:autoSpaceDN w:val="0"/>
        <w:adjustRightInd w:val="0"/>
        <w:rPr>
          <w:rFonts w:cs="Arial"/>
          <w:b/>
          <w:bCs/>
          <w:szCs w:val="24"/>
        </w:rPr>
      </w:pPr>
    </w:p>
    <w:p w14:paraId="6546A2A9" w14:textId="01D916E4" w:rsidR="00F566A7" w:rsidRDefault="00F566A7" w:rsidP="00F566A7">
      <w:pPr>
        <w:tabs>
          <w:tab w:val="left" w:pos="2160"/>
        </w:tabs>
        <w:rPr>
          <w:rFonts w:eastAsia="Calibri" w:cs="Arial"/>
          <w:b/>
          <w:bCs/>
          <w:szCs w:val="24"/>
          <w:u w:val="single"/>
          <w:lang w:eastAsia="en-GB"/>
        </w:rPr>
      </w:pPr>
      <w:r>
        <w:rPr>
          <w:rFonts w:eastAsia="Calibri" w:cs="Arial"/>
          <w:b/>
          <w:bCs/>
          <w:szCs w:val="24"/>
          <w:u w:val="single"/>
          <w:lang w:eastAsia="en-GB"/>
        </w:rPr>
        <w:t>Section 2</w:t>
      </w:r>
      <w:r w:rsidRPr="000D06C1">
        <w:rPr>
          <w:rFonts w:eastAsia="Calibri" w:cs="Arial"/>
          <w:b/>
          <w:bCs/>
          <w:szCs w:val="24"/>
          <w:u w:val="single"/>
          <w:lang w:eastAsia="en-GB"/>
        </w:rPr>
        <w:t>:</w:t>
      </w:r>
      <w:r>
        <w:rPr>
          <w:rFonts w:eastAsia="Calibri" w:cs="Arial"/>
          <w:b/>
          <w:bCs/>
          <w:szCs w:val="24"/>
          <w:u w:val="single"/>
          <w:lang w:eastAsia="en-GB"/>
        </w:rPr>
        <w:t xml:space="preserve"> Sectoral contributions, Policies and Proposals</w:t>
      </w:r>
    </w:p>
    <w:p w14:paraId="61DB12C5" w14:textId="77777777" w:rsidR="00F566A7" w:rsidRDefault="00F566A7" w:rsidP="00F566A7">
      <w:pPr>
        <w:tabs>
          <w:tab w:val="left" w:pos="2160"/>
        </w:tabs>
        <w:rPr>
          <w:rFonts w:eastAsia="Calibri" w:cs="Arial"/>
          <w:b/>
          <w:bCs/>
          <w:szCs w:val="24"/>
          <w:u w:val="single"/>
          <w:lang w:eastAsia="en-GB"/>
        </w:rPr>
      </w:pPr>
    </w:p>
    <w:p w14:paraId="378AC6F0" w14:textId="52A111C7" w:rsidR="00F566A7" w:rsidRPr="00715098" w:rsidRDefault="00F566A7" w:rsidP="00F566A7">
      <w:r w:rsidRPr="001D0FB4">
        <w:t>The following questions concern the Sectoral contributions</w:t>
      </w:r>
      <w:r>
        <w:t xml:space="preserve">, </w:t>
      </w:r>
      <w:r w:rsidRPr="001D0FB4">
        <w:t>policies and proposal sections of the Plan.</w:t>
      </w:r>
    </w:p>
    <w:p w14:paraId="0A3D791D" w14:textId="77777777" w:rsidR="00F566A7" w:rsidRDefault="00F566A7" w:rsidP="00F566A7">
      <w:pPr>
        <w:autoSpaceDE w:val="0"/>
        <w:autoSpaceDN w:val="0"/>
        <w:adjustRightInd w:val="0"/>
        <w:rPr>
          <w:rFonts w:cs="Arial"/>
          <w:b/>
          <w:bCs/>
          <w:szCs w:val="24"/>
        </w:rPr>
      </w:pPr>
    </w:p>
    <w:p w14:paraId="52C0DEE5" w14:textId="5820FCEA" w:rsidR="000749B4" w:rsidRPr="000749B4" w:rsidRDefault="000749B4" w:rsidP="000749B4">
      <w:pPr>
        <w:rPr>
          <w:u w:val="single"/>
        </w:rPr>
      </w:pPr>
      <w:r w:rsidRPr="000749B4">
        <w:rPr>
          <w:u w:val="single"/>
        </w:rPr>
        <w:t xml:space="preserve">Buildings (Residential and Public) </w:t>
      </w:r>
    </w:p>
    <w:p w14:paraId="7979E200" w14:textId="77777777" w:rsidR="000749B4" w:rsidRDefault="000749B4" w:rsidP="00F566A7">
      <w:pPr>
        <w:autoSpaceDE w:val="0"/>
        <w:autoSpaceDN w:val="0"/>
        <w:adjustRightInd w:val="0"/>
        <w:rPr>
          <w:rFonts w:cs="Arial"/>
          <w:b/>
          <w:bCs/>
          <w:szCs w:val="24"/>
        </w:rPr>
      </w:pPr>
    </w:p>
    <w:p w14:paraId="5210BC4E" w14:textId="4631CA42"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5</w:t>
      </w:r>
    </w:p>
    <w:p w14:paraId="4F76E66C" w14:textId="77777777" w:rsidR="000749B4" w:rsidRPr="001D0FB4" w:rsidRDefault="000749B4" w:rsidP="000749B4">
      <w:bookmarkStart w:id="7" w:name="_Hlk211592136"/>
      <w:r w:rsidRPr="001D0FB4">
        <w:t>How can we decarbonise homes and buildings in a way that is fair and leaves no one behind?</w:t>
      </w:r>
      <w:bookmarkEnd w:id="7"/>
    </w:p>
    <w:p w14:paraId="290124A3"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24800" behindDoc="0" locked="0" layoutInCell="1" allowOverlap="1" wp14:anchorId="2BE74C38" wp14:editId="6363D35D">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53852944" name="Text Box 53852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FABBFEA"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4C38" id="Text Box 53852944" o:spid="_x0000_s1038" type="#_x0000_t202" style="position:absolute;margin-left:-4.85pt;margin-top:22.5pt;width:468pt;height:10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DR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" filled="f">
                <v:textbox inset=",7.2pt,,7.2pt">
                  <w:txbxContent>
                    <w:p w14:paraId="2FABBFEA" w14:textId="77777777" w:rsidR="00F566A7" w:rsidRDefault="00F566A7" w:rsidP="00F566A7"/>
                  </w:txbxContent>
                </v:textbox>
                <w10:wrap type="tight"/>
              </v:shape>
            </w:pict>
          </mc:Fallback>
        </mc:AlternateContent>
      </w:r>
    </w:p>
    <w:p w14:paraId="025CDA2F" w14:textId="6E150410"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6</w:t>
      </w:r>
    </w:p>
    <w:p w14:paraId="153221F5" w14:textId="77777777" w:rsidR="000749B4" w:rsidRPr="001D0FB4" w:rsidRDefault="000749B4" w:rsidP="000749B4">
      <w:bookmarkStart w:id="8" w:name="_Hlk211592152"/>
      <w:r w:rsidRPr="001D0FB4">
        <w:t>How can clean heating systems (such as heat pumps) be made more affordable for everyone? </w:t>
      </w:r>
    </w:p>
    <w:bookmarkEnd w:id="8"/>
    <w:p w14:paraId="6F7D6151"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26848" behindDoc="0" locked="0" layoutInCell="1" allowOverlap="1" wp14:anchorId="380B6619" wp14:editId="2858A8B9">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2136538611" name="Text Box 2136538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DC61636"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B6619" id="Text Box 2136538611" o:spid="_x0000_s1039" type="#_x0000_t202" style="position:absolute;margin-left:-4.85pt;margin-top:22.5pt;width:468pt;height:10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" filled="f">
                <v:textbox inset=",7.2pt,,7.2pt">
                  <w:txbxContent>
                    <w:p w14:paraId="0DC61636" w14:textId="77777777" w:rsidR="00F566A7" w:rsidRDefault="00F566A7" w:rsidP="00F566A7"/>
                  </w:txbxContent>
                </v:textbox>
                <w10:wrap type="tight"/>
              </v:shape>
            </w:pict>
          </mc:Fallback>
        </mc:AlternateContent>
      </w:r>
    </w:p>
    <w:p w14:paraId="45C3AC8A" w14:textId="77777777" w:rsidR="000749B4" w:rsidRDefault="000749B4" w:rsidP="00F566A7">
      <w:pPr>
        <w:autoSpaceDE w:val="0"/>
        <w:autoSpaceDN w:val="0"/>
        <w:adjustRightInd w:val="0"/>
        <w:rPr>
          <w:rFonts w:cs="Arial"/>
          <w:b/>
          <w:bCs/>
          <w:szCs w:val="24"/>
        </w:rPr>
      </w:pPr>
    </w:p>
    <w:p w14:paraId="7EC6731F" w14:textId="7E947FE0" w:rsidR="000749B4" w:rsidRPr="000749B4" w:rsidRDefault="000749B4" w:rsidP="00F566A7">
      <w:pPr>
        <w:autoSpaceDE w:val="0"/>
        <w:autoSpaceDN w:val="0"/>
        <w:adjustRightInd w:val="0"/>
        <w:rPr>
          <w:rFonts w:cs="Arial"/>
          <w:szCs w:val="24"/>
          <w:u w:val="single"/>
        </w:rPr>
      </w:pPr>
      <w:r w:rsidRPr="000749B4">
        <w:rPr>
          <w:rFonts w:cs="Arial"/>
          <w:szCs w:val="24"/>
          <w:u w:val="single"/>
        </w:rPr>
        <w:t>Transport</w:t>
      </w:r>
    </w:p>
    <w:p w14:paraId="6655BEA7" w14:textId="77777777" w:rsidR="000749B4" w:rsidRDefault="000749B4" w:rsidP="00F566A7">
      <w:pPr>
        <w:autoSpaceDE w:val="0"/>
        <w:autoSpaceDN w:val="0"/>
        <w:adjustRightInd w:val="0"/>
        <w:rPr>
          <w:rFonts w:cs="Arial"/>
          <w:b/>
          <w:bCs/>
          <w:szCs w:val="24"/>
        </w:rPr>
      </w:pPr>
    </w:p>
    <w:p w14:paraId="39CF15B0" w14:textId="77777777" w:rsidR="000749B4" w:rsidRPr="007866B6" w:rsidRDefault="000749B4" w:rsidP="000749B4">
      <w:pPr>
        <w:autoSpaceDE w:val="0"/>
        <w:autoSpaceDN w:val="0"/>
        <w:adjustRightInd w:val="0"/>
        <w:rPr>
          <w:rFonts w:cs="Arial"/>
          <w:b/>
          <w:bCs/>
          <w:szCs w:val="24"/>
        </w:rPr>
      </w:pPr>
      <w:r w:rsidRPr="007866B6">
        <w:rPr>
          <w:rFonts w:cs="Arial"/>
          <w:b/>
          <w:bCs/>
          <w:szCs w:val="24"/>
        </w:rPr>
        <w:t xml:space="preserve">Question </w:t>
      </w:r>
      <w:r>
        <w:rPr>
          <w:rFonts w:cs="Arial"/>
          <w:b/>
          <w:bCs/>
          <w:szCs w:val="24"/>
        </w:rPr>
        <w:t>7</w:t>
      </w:r>
    </w:p>
    <w:p w14:paraId="186C444D" w14:textId="77777777" w:rsidR="000749B4" w:rsidRPr="001D0FB4" w:rsidRDefault="000749B4" w:rsidP="000749B4">
      <w:r w:rsidRPr="001D0FB4">
        <w:t>Which of the following would be most effective in enabling you to transition your vehicle(s) to zero emissions alternatives? Please rank your choices from highest to lowest priority, where 1 is the highest priority. Please only give one ranking to each option:</w:t>
      </w:r>
    </w:p>
    <w:p w14:paraId="04070557" w14:textId="77777777" w:rsidR="000749B4" w:rsidRDefault="000749B4" w:rsidP="000749B4"/>
    <w:p w14:paraId="5A97172F" w14:textId="77777777" w:rsidR="000749B4" w:rsidRDefault="000749B4" w:rsidP="000749B4">
      <w:r w:rsidRPr="001D0FB4">
        <w:t>If you’re responding for an organisation: you may want to consider car fleets as well as HGV fleets.</w:t>
      </w:r>
    </w:p>
    <w:p w14:paraId="0C84EB4F" w14:textId="1C649AE5" w:rsidR="000749B4" w:rsidRPr="001D0FB4" w:rsidRDefault="000749B4" w:rsidP="000749B4">
      <w:r w:rsidRPr="001D0FB4">
        <w:t xml:space="preserve"> </w:t>
      </w:r>
    </w:p>
    <w:p w14:paraId="33256A65" w14:textId="5C4C36A1" w:rsidR="000749B4" w:rsidRPr="007866B6" w:rsidRDefault="000749B4" w:rsidP="000749B4">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Cost of new zero emissions vehicles needs to come down</w:t>
      </w:r>
    </w:p>
    <w:p w14:paraId="3D6F6C79" w14:textId="748DB321" w:rsidR="000749B4" w:rsidRPr="007866B6" w:rsidRDefault="000749B4" w:rsidP="000749B4">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Cost of used zero emissions vehicles needs to come down</w:t>
      </w:r>
    </w:p>
    <w:p w14:paraId="76A1383E" w14:textId="7F49130F" w:rsidR="000749B4" w:rsidRDefault="000749B4" w:rsidP="000749B4">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Reliable infrastructure for vehicles (such as fuel or charging networks)</w:t>
      </w:r>
    </w:p>
    <w:p w14:paraId="21F79E02" w14:textId="27B7A37B" w:rsidR="000749B4" w:rsidRDefault="000749B4" w:rsidP="000749B4">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Noticeably cheaper running costs (including electricity, maintenance and insurance)</w:t>
      </w:r>
    </w:p>
    <w:p w14:paraId="33757364" w14:textId="3FD7A78C" w:rsidR="000749B4" w:rsidRDefault="000749B4" w:rsidP="000749B4">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Convenient access to public charging infrastructure</w:t>
      </w:r>
    </w:p>
    <w:p w14:paraId="3BD893CD" w14:textId="1D6BB560" w:rsidR="000749B4" w:rsidRDefault="000749B4" w:rsidP="000749B4">
      <w:pPr>
        <w:tabs>
          <w:tab w:val="left" w:pos="426"/>
        </w:tabs>
        <w:autoSpaceDE w:val="0"/>
        <w:autoSpaceDN w:val="0"/>
        <w:adjustRightInd w:val="0"/>
        <w:spacing w:after="120"/>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Ensuring an adequate number of trained mechanics available to perform essential maintenance and repairs</w:t>
      </w:r>
    </w:p>
    <w:p w14:paraId="022778C3" w14:textId="3CE5A6C7" w:rsidR="000749B4" w:rsidRDefault="000749B4" w:rsidP="000749B4">
      <w:pPr>
        <w:tabs>
          <w:tab w:val="left" w:pos="426"/>
        </w:tabs>
        <w:autoSpaceDE w:val="0"/>
        <w:autoSpaceDN w:val="0"/>
        <w:adjustRightInd w:val="0"/>
        <w:spacing w:after="120"/>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 xml:space="preserve">Access to funding support /low cost finance </w:t>
      </w:r>
    </w:p>
    <w:p w14:paraId="5324034C" w14:textId="7D62B646" w:rsidR="000749B4" w:rsidRPr="000749B4" w:rsidRDefault="000749B4" w:rsidP="000749B4">
      <w:pPr>
        <w:tabs>
          <w:tab w:val="left" w:pos="426"/>
        </w:tabs>
        <w:autoSpaceDE w:val="0"/>
        <w:autoSpaceDN w:val="0"/>
        <w:adjustRightInd w:val="0"/>
        <w:spacing w:after="120"/>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 xml:space="preserve">All of the above </w:t>
      </w:r>
    </w:p>
    <w:p w14:paraId="2BC5E656" w14:textId="4ED19AD9" w:rsidR="000749B4" w:rsidRDefault="000749B4" w:rsidP="000749B4">
      <w:pPr>
        <w:tabs>
          <w:tab w:val="left" w:pos="426"/>
        </w:tabs>
        <w:autoSpaceDE w:val="0"/>
        <w:autoSpaceDN w:val="0"/>
        <w:adjustRightInd w:val="0"/>
        <w:spacing w:after="120"/>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t>Other (use box below)</w:t>
      </w:r>
    </w:p>
    <w:p w14:paraId="3B836B43" w14:textId="6C5FC70A" w:rsidR="000749B4" w:rsidRPr="000749B4" w:rsidRDefault="000749B4" w:rsidP="000749B4">
      <w:pPr>
        <w:tabs>
          <w:tab w:val="left" w:pos="426"/>
        </w:tabs>
        <w:autoSpaceDE w:val="0"/>
        <w:autoSpaceDN w:val="0"/>
        <w:adjustRightInd w:val="0"/>
        <w:spacing w:after="120"/>
        <w:rPr>
          <w:rFonts w:eastAsia="Calibri" w:cs="Arial"/>
          <w:szCs w:val="24"/>
          <w:lang w:eastAsia="en-GB"/>
        </w:rPr>
      </w:pPr>
      <w:r w:rsidRPr="000D07C1">
        <w:rPr>
          <w:noProof/>
          <w:szCs w:val="24"/>
          <w:lang w:eastAsia="en-GB"/>
        </w:rPr>
        <mc:AlternateContent>
          <mc:Choice Requires="wps">
            <w:drawing>
              <wp:anchor distT="0" distB="0" distL="114300" distR="114300" simplePos="0" relativeHeight="251753472" behindDoc="0" locked="0" layoutInCell="1" allowOverlap="1" wp14:anchorId="3163BFAC" wp14:editId="5ABCF8D5">
                <wp:simplePos x="0" y="0"/>
                <wp:positionH relativeFrom="column">
                  <wp:posOffset>0</wp:posOffset>
                </wp:positionH>
                <wp:positionV relativeFrom="paragraph">
                  <wp:posOffset>255270</wp:posOffset>
                </wp:positionV>
                <wp:extent cx="5943600" cy="1273810"/>
                <wp:effectExtent l="0" t="0" r="12700" b="8890"/>
                <wp:wrapTight wrapText="bothSides">
                  <wp:wrapPolygon edited="0">
                    <wp:start x="0" y="0"/>
                    <wp:lineTo x="0" y="21535"/>
                    <wp:lineTo x="21600" y="21535"/>
                    <wp:lineTo x="21600" y="0"/>
                    <wp:lineTo x="0" y="0"/>
                  </wp:wrapPolygon>
                </wp:wrapTight>
                <wp:docPr id="1610390861" name="Text Box 1610390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349416D" w14:textId="77777777" w:rsidR="000749B4" w:rsidRDefault="000749B4" w:rsidP="000749B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3BFAC" id="Text Box 1610390861" o:spid="_x0000_s1040" type="#_x0000_t202" style="position:absolute;margin-left:0;margin-top:20.1pt;width:468pt;height:100.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zW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" filled="f">
                <v:textbox inset=",7.2pt,,7.2pt">
                  <w:txbxContent>
                    <w:p w14:paraId="4349416D" w14:textId="77777777" w:rsidR="000749B4" w:rsidRDefault="000749B4" w:rsidP="000749B4"/>
                  </w:txbxContent>
                </v:textbox>
                <w10:wrap type="tight"/>
              </v:shape>
            </w:pict>
          </mc:Fallback>
        </mc:AlternateContent>
      </w:r>
    </w:p>
    <w:p w14:paraId="6460081C" w14:textId="77777777" w:rsidR="000749B4" w:rsidRPr="000749B4" w:rsidRDefault="000749B4" w:rsidP="000749B4">
      <w:pPr>
        <w:tabs>
          <w:tab w:val="left" w:pos="426"/>
        </w:tabs>
        <w:autoSpaceDE w:val="0"/>
        <w:autoSpaceDN w:val="0"/>
        <w:adjustRightInd w:val="0"/>
        <w:spacing w:after="120"/>
        <w:rPr>
          <w:rFonts w:eastAsia="Calibri" w:cs="Arial"/>
          <w:szCs w:val="24"/>
          <w:lang w:eastAsia="en-GB"/>
        </w:rPr>
      </w:pPr>
    </w:p>
    <w:p w14:paraId="0CC34231" w14:textId="77777777" w:rsidR="000749B4" w:rsidRDefault="000749B4" w:rsidP="00F566A7">
      <w:pPr>
        <w:autoSpaceDE w:val="0"/>
        <w:autoSpaceDN w:val="0"/>
        <w:adjustRightInd w:val="0"/>
        <w:rPr>
          <w:rFonts w:cs="Arial"/>
          <w:b/>
          <w:bCs/>
          <w:szCs w:val="24"/>
        </w:rPr>
      </w:pPr>
    </w:p>
    <w:p w14:paraId="00E1E5CA" w14:textId="3F5075C8"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8</w:t>
      </w:r>
    </w:p>
    <w:p w14:paraId="2C4C8C0F" w14:textId="77777777" w:rsidR="000749B4" w:rsidRPr="001D0FB4" w:rsidRDefault="000749B4" w:rsidP="000749B4">
      <w:r w:rsidRPr="001D0FB4">
        <w:t>How can the Scottish Government support communities to participate in planning of local sustainable infrastructure (such as, walking, wheeling and cycling routes)?</w:t>
      </w:r>
    </w:p>
    <w:p w14:paraId="2C471743"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30944" behindDoc="0" locked="0" layoutInCell="1" allowOverlap="1" wp14:anchorId="3E542B8C" wp14:editId="3E177B44">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361754933" name="Text Box 361754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02872C6"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2B8C" id="Text Box 361754933" o:spid="_x0000_s1041" type="#_x0000_t202" style="position:absolute;margin-left:-4.85pt;margin-top:22.5pt;width:468pt;height:10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k6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VK0S9KqifSDGEaSPpBZHRAf7ibKBtLLn/eRCoODMfLam+yZfLuL6XDl461aUjrCSo&#10;kgfOJnMfppU/ONRtR5WmOVu4pUk1Omn40tWpf9q4JO3pdcSVvvRT1ssb3v0G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Nq+SToUAgAACwQAAA4AAAAAAAAAAAAAAAAALgIAAGRycy9lMm9Eb2MueG1sUEsBAi0AFAAG&#10;AAgAAAAhAJIiMiriAAAACQEAAA8AAAAAAAAAAAAAAAAAbgQAAGRycy9kb3ducmV2LnhtbFBLBQYA&#10;AAAABAAEAPMAAAB9BQAAAAA=&#10;" filled="f">
                <v:textbox inset=",7.2pt,,7.2pt">
                  <w:txbxContent>
                    <w:p w14:paraId="302872C6" w14:textId="77777777" w:rsidR="00F566A7" w:rsidRDefault="00F566A7" w:rsidP="00F566A7"/>
                  </w:txbxContent>
                </v:textbox>
                <w10:wrap type="tight"/>
              </v:shape>
            </w:pict>
          </mc:Fallback>
        </mc:AlternateContent>
      </w:r>
    </w:p>
    <w:p w14:paraId="78612135" w14:textId="24A523C9"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9</w:t>
      </w:r>
    </w:p>
    <w:p w14:paraId="3A2E1C84" w14:textId="77777777" w:rsidR="000749B4" w:rsidRPr="00715098" w:rsidRDefault="000749B4" w:rsidP="000749B4">
      <w:r w:rsidRPr="001D0FB4">
        <w:t>What action by the Scottish Government would be most helpful in supporting you to live a more climate-friendly lifestyle?</w:t>
      </w:r>
    </w:p>
    <w:p w14:paraId="64E0BE87"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32992" behindDoc="0" locked="0" layoutInCell="1" allowOverlap="1" wp14:anchorId="1CFA3DE0" wp14:editId="47248561">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740163785" name="Text Box 174016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909B4F9"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A3DE0" id="Text Box 1740163785" o:spid="_x0000_s1042" type="#_x0000_t202" style="position:absolute;margin-left:-4.85pt;margin-top:22.5pt;width:468pt;height:100.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HtrJ9QUAgAACwQAAA4AAAAAAAAAAAAAAAAALgIAAGRycy9lMm9Eb2MueG1sUEsBAi0AFAAG&#10;AAgAAAAhAJIiMiriAAAACQEAAA8AAAAAAAAAAAAAAAAAbgQAAGRycy9kb3ducmV2LnhtbFBLBQYA&#10;AAAABAAEAPMAAAB9BQAAAAA=&#10;" filled="f">
                <v:textbox inset=",7.2pt,,7.2pt">
                  <w:txbxContent>
                    <w:p w14:paraId="0909B4F9" w14:textId="77777777" w:rsidR="00F566A7" w:rsidRDefault="00F566A7" w:rsidP="00F566A7"/>
                  </w:txbxContent>
                </v:textbox>
                <w10:wrap type="tight"/>
              </v:shape>
            </w:pict>
          </mc:Fallback>
        </mc:AlternateContent>
      </w:r>
    </w:p>
    <w:p w14:paraId="15C12896" w14:textId="77777777" w:rsidR="000749B4" w:rsidRDefault="000749B4" w:rsidP="00F566A7">
      <w:pPr>
        <w:autoSpaceDE w:val="0"/>
        <w:autoSpaceDN w:val="0"/>
        <w:adjustRightInd w:val="0"/>
        <w:rPr>
          <w:rFonts w:cs="Arial"/>
          <w:b/>
          <w:bCs/>
          <w:szCs w:val="24"/>
        </w:rPr>
      </w:pPr>
    </w:p>
    <w:p w14:paraId="3608C614" w14:textId="5E1BD3F3" w:rsidR="000749B4" w:rsidRPr="000749B4" w:rsidRDefault="000749B4" w:rsidP="00F566A7">
      <w:pPr>
        <w:autoSpaceDE w:val="0"/>
        <w:autoSpaceDN w:val="0"/>
        <w:adjustRightInd w:val="0"/>
        <w:rPr>
          <w:rFonts w:cs="Arial"/>
          <w:szCs w:val="24"/>
          <w:u w:val="single"/>
        </w:rPr>
      </w:pPr>
      <w:r>
        <w:rPr>
          <w:rFonts w:cs="Arial"/>
          <w:szCs w:val="24"/>
          <w:u w:val="single"/>
        </w:rPr>
        <w:t>Waste</w:t>
      </w:r>
    </w:p>
    <w:p w14:paraId="6981FAD8" w14:textId="77777777" w:rsidR="000749B4" w:rsidRDefault="000749B4" w:rsidP="00F566A7">
      <w:pPr>
        <w:autoSpaceDE w:val="0"/>
        <w:autoSpaceDN w:val="0"/>
        <w:adjustRightInd w:val="0"/>
        <w:rPr>
          <w:rFonts w:cs="Arial"/>
          <w:b/>
          <w:bCs/>
          <w:szCs w:val="24"/>
        </w:rPr>
      </w:pPr>
    </w:p>
    <w:p w14:paraId="434DD433" w14:textId="2E3EB093" w:rsidR="00F566A7" w:rsidRPr="007866B6" w:rsidRDefault="00F566A7" w:rsidP="00F566A7">
      <w:pPr>
        <w:autoSpaceDE w:val="0"/>
        <w:autoSpaceDN w:val="0"/>
        <w:adjustRightInd w:val="0"/>
        <w:rPr>
          <w:rFonts w:cs="Arial"/>
          <w:b/>
          <w:bCs/>
          <w:szCs w:val="24"/>
        </w:rPr>
      </w:pPr>
      <w:r w:rsidRPr="007866B6">
        <w:rPr>
          <w:rFonts w:cs="Arial"/>
          <w:b/>
          <w:bCs/>
          <w:szCs w:val="24"/>
        </w:rPr>
        <w:t xml:space="preserve">Question </w:t>
      </w:r>
      <w:r>
        <w:rPr>
          <w:rFonts w:cs="Arial"/>
          <w:b/>
          <w:bCs/>
          <w:szCs w:val="24"/>
        </w:rPr>
        <w:t>10</w:t>
      </w:r>
    </w:p>
    <w:p w14:paraId="20672AB4" w14:textId="77777777" w:rsidR="000749B4" w:rsidRPr="001D0FB4" w:rsidRDefault="000749B4" w:rsidP="000749B4">
      <w:r w:rsidRPr="001D0FB4">
        <w:t>Are there any additional proposals to support waste sector emission reduction that should be considered across the following 5 areas:</w:t>
      </w:r>
    </w:p>
    <w:p w14:paraId="37784BC9" w14:textId="77777777" w:rsidR="000749B4" w:rsidRPr="001D0FB4" w:rsidRDefault="000749B4" w:rsidP="000749B4">
      <w:pPr>
        <w:pStyle w:val="ListParagraph"/>
        <w:numPr>
          <w:ilvl w:val="0"/>
          <w:numId w:val="36"/>
        </w:numPr>
      </w:pPr>
      <w:r w:rsidRPr="001D0FB4">
        <w:t>Strengthen the circular economy</w:t>
      </w:r>
    </w:p>
    <w:p w14:paraId="1D00414D" w14:textId="77777777" w:rsidR="000749B4" w:rsidRPr="001D0FB4" w:rsidRDefault="000749B4" w:rsidP="000749B4">
      <w:pPr>
        <w:pStyle w:val="ListParagraph"/>
        <w:numPr>
          <w:ilvl w:val="0"/>
          <w:numId w:val="36"/>
        </w:numPr>
      </w:pPr>
      <w:r w:rsidRPr="001D0FB4">
        <w:t>Reduce and reuse</w:t>
      </w:r>
    </w:p>
    <w:p w14:paraId="2DD5F44D" w14:textId="77777777" w:rsidR="000749B4" w:rsidRPr="001D0FB4" w:rsidRDefault="000749B4" w:rsidP="000749B4">
      <w:pPr>
        <w:pStyle w:val="ListParagraph"/>
        <w:numPr>
          <w:ilvl w:val="0"/>
          <w:numId w:val="36"/>
        </w:numPr>
      </w:pPr>
      <w:r w:rsidRPr="001D0FB4">
        <w:t>Modernise recycling</w:t>
      </w:r>
    </w:p>
    <w:p w14:paraId="0409F2D6" w14:textId="77777777" w:rsidR="000749B4" w:rsidRPr="001D0FB4" w:rsidRDefault="000749B4" w:rsidP="000749B4">
      <w:pPr>
        <w:pStyle w:val="ListParagraph"/>
        <w:numPr>
          <w:ilvl w:val="0"/>
          <w:numId w:val="36"/>
        </w:numPr>
      </w:pPr>
      <w:r w:rsidRPr="001D0FB4">
        <w:t>Decarbonise disposal</w:t>
      </w:r>
    </w:p>
    <w:p w14:paraId="0CB5AC73" w14:textId="77777777" w:rsidR="000749B4" w:rsidRPr="001D0FB4" w:rsidRDefault="000749B4" w:rsidP="000749B4">
      <w:pPr>
        <w:pStyle w:val="ListParagraph"/>
        <w:numPr>
          <w:ilvl w:val="0"/>
          <w:numId w:val="36"/>
        </w:numPr>
      </w:pPr>
      <w:r w:rsidRPr="001D0FB4">
        <w:t>Other emission sources (including waste water and anaerobic digestion)</w:t>
      </w:r>
    </w:p>
    <w:p w14:paraId="742E1558"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35040" behindDoc="0" locked="0" layoutInCell="1" allowOverlap="1" wp14:anchorId="26F5D931" wp14:editId="4099E8F8">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450177116" name="Text Box 1450177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10F7014"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D931" id="Text Box 1450177116" o:spid="_x0000_s1043" type="#_x0000_t202" style="position:absolute;margin-left:-4.85pt;margin-top:22.5pt;width:468pt;height:100.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Nsl0jgUAgAACwQAAA4AAAAAAAAAAAAAAAAALgIAAGRycy9lMm9Eb2MueG1sUEsBAi0AFAAG&#10;AAgAAAAhAJIiMiriAAAACQEAAA8AAAAAAAAAAAAAAAAAbgQAAGRycy9kb3ducmV2LnhtbFBLBQYA&#10;AAAABAAEAPMAAAB9BQAAAAA=&#10;" filled="f">
                <v:textbox inset=",7.2pt,,7.2pt">
                  <w:txbxContent>
                    <w:p w14:paraId="310F7014" w14:textId="77777777" w:rsidR="00F566A7" w:rsidRDefault="00F566A7" w:rsidP="00F566A7"/>
                  </w:txbxContent>
                </v:textbox>
                <w10:wrap type="tight"/>
              </v:shape>
            </w:pict>
          </mc:Fallback>
        </mc:AlternateContent>
      </w:r>
    </w:p>
    <w:p w14:paraId="63DF4617" w14:textId="77777777" w:rsidR="000749B4" w:rsidRDefault="000749B4" w:rsidP="00F566A7">
      <w:pPr>
        <w:autoSpaceDE w:val="0"/>
        <w:autoSpaceDN w:val="0"/>
        <w:adjustRightInd w:val="0"/>
        <w:rPr>
          <w:rFonts w:cs="Arial"/>
          <w:b/>
          <w:bCs/>
          <w:szCs w:val="24"/>
        </w:rPr>
      </w:pPr>
    </w:p>
    <w:p w14:paraId="571B8F23" w14:textId="61B2C5B7" w:rsidR="000749B4" w:rsidRPr="000749B4" w:rsidRDefault="000749B4" w:rsidP="00F566A7">
      <w:pPr>
        <w:autoSpaceDE w:val="0"/>
        <w:autoSpaceDN w:val="0"/>
        <w:adjustRightInd w:val="0"/>
        <w:rPr>
          <w:rFonts w:cs="Arial"/>
          <w:szCs w:val="24"/>
          <w:u w:val="single"/>
        </w:rPr>
      </w:pPr>
      <w:r>
        <w:rPr>
          <w:rFonts w:cs="Arial"/>
          <w:szCs w:val="24"/>
          <w:u w:val="single"/>
        </w:rPr>
        <w:t>Energy Supply</w:t>
      </w:r>
    </w:p>
    <w:p w14:paraId="127A6A39" w14:textId="77777777" w:rsidR="000749B4" w:rsidRDefault="000749B4" w:rsidP="00F566A7">
      <w:pPr>
        <w:autoSpaceDE w:val="0"/>
        <w:autoSpaceDN w:val="0"/>
        <w:adjustRightInd w:val="0"/>
        <w:rPr>
          <w:rFonts w:cs="Arial"/>
          <w:b/>
          <w:bCs/>
          <w:szCs w:val="24"/>
        </w:rPr>
      </w:pPr>
    </w:p>
    <w:p w14:paraId="3E567A30" w14:textId="574F263A"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1</w:t>
      </w:r>
    </w:p>
    <w:p w14:paraId="3AD10047" w14:textId="57F7C027" w:rsidR="00F566A7" w:rsidRPr="000749B4" w:rsidRDefault="000749B4" w:rsidP="000749B4">
      <w:bookmarkStart w:id="9" w:name="_Hlk211592503"/>
      <w:r w:rsidRPr="001D0FB4">
        <w:t>What are your views on Scotland generating more electricity from renewable sources?</w:t>
      </w:r>
      <w:bookmarkEnd w:id="9"/>
      <w:r w:rsidR="00F566A7" w:rsidRPr="000D07C1">
        <w:rPr>
          <w:noProof/>
          <w:szCs w:val="24"/>
          <w:lang w:eastAsia="en-GB"/>
        </w:rPr>
        <mc:AlternateContent>
          <mc:Choice Requires="wps">
            <w:drawing>
              <wp:anchor distT="0" distB="0" distL="114300" distR="114300" simplePos="0" relativeHeight="251737088" behindDoc="0" locked="0" layoutInCell="1" allowOverlap="1" wp14:anchorId="7F046A26" wp14:editId="67692325">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895686181" name="Text Box 1895686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523D4EF"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46A26" id="Text Box 1895686181" o:spid="_x0000_s1044" type="#_x0000_t202" style="position:absolute;margin-left:-4.85pt;margin-top:22.5pt;width:468pt;height:10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XZ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dK0S9KqifSDGEaSPpBZHRAf7ibKBtLLn/eRCoODMfLam+yZfLuL6XDl461aUjrCSo&#10;kgfOJnMfppU/ONRtR5WmOVu4pUk1Omn40tWpf9q4JO3pdcSVvvRT1ssb3v0G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Hyq5dkUAgAACwQAAA4AAAAAAAAAAAAAAAAALgIAAGRycy9lMm9Eb2MueG1sUEsBAi0AFAAG&#10;AAgAAAAhAJIiMiriAAAACQEAAA8AAAAAAAAAAAAAAAAAbgQAAGRycy9kb3ducmV2LnhtbFBLBQYA&#10;AAAABAAEAPMAAAB9BQAAAAA=&#10;" filled="f">
                <v:textbox inset=",7.2pt,,7.2pt">
                  <w:txbxContent>
                    <w:p w14:paraId="6523D4EF" w14:textId="77777777" w:rsidR="00F566A7" w:rsidRDefault="00F566A7" w:rsidP="00F566A7"/>
                  </w:txbxContent>
                </v:textbox>
                <w10:wrap type="tight"/>
              </v:shape>
            </w:pict>
          </mc:Fallback>
        </mc:AlternateContent>
      </w:r>
    </w:p>
    <w:p w14:paraId="057D5F46" w14:textId="77777777" w:rsidR="000749B4" w:rsidRDefault="000749B4" w:rsidP="00F566A7">
      <w:pPr>
        <w:autoSpaceDE w:val="0"/>
        <w:autoSpaceDN w:val="0"/>
        <w:adjustRightInd w:val="0"/>
        <w:rPr>
          <w:rFonts w:cs="Arial"/>
          <w:b/>
          <w:bCs/>
          <w:szCs w:val="24"/>
        </w:rPr>
      </w:pPr>
    </w:p>
    <w:p w14:paraId="21D04E28" w14:textId="61906C06" w:rsidR="000749B4" w:rsidRPr="000749B4" w:rsidRDefault="000749B4" w:rsidP="00F566A7">
      <w:pPr>
        <w:autoSpaceDE w:val="0"/>
        <w:autoSpaceDN w:val="0"/>
        <w:adjustRightInd w:val="0"/>
        <w:rPr>
          <w:rFonts w:cs="Arial"/>
          <w:szCs w:val="24"/>
          <w:u w:val="single"/>
        </w:rPr>
      </w:pPr>
      <w:r>
        <w:rPr>
          <w:rFonts w:cs="Arial"/>
          <w:szCs w:val="24"/>
          <w:u w:val="single"/>
        </w:rPr>
        <w:t>Business and Industrial Processes</w:t>
      </w:r>
    </w:p>
    <w:p w14:paraId="40FC542A" w14:textId="77777777" w:rsidR="000749B4" w:rsidRDefault="000749B4" w:rsidP="00F566A7">
      <w:pPr>
        <w:autoSpaceDE w:val="0"/>
        <w:autoSpaceDN w:val="0"/>
        <w:adjustRightInd w:val="0"/>
        <w:rPr>
          <w:rFonts w:cs="Arial"/>
          <w:b/>
          <w:bCs/>
          <w:szCs w:val="24"/>
        </w:rPr>
      </w:pPr>
    </w:p>
    <w:p w14:paraId="00A3BB98" w14:textId="35BCA9F1"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2</w:t>
      </w:r>
    </w:p>
    <w:p w14:paraId="4BFA0BF5" w14:textId="2E791CB7" w:rsidR="000749B4" w:rsidRPr="001D0FB4" w:rsidRDefault="000749B4" w:rsidP="000749B4">
      <w:bookmarkStart w:id="10" w:name="_Hlk211592522"/>
      <w:r w:rsidRPr="001D0FB4">
        <w:t>What support do industries need to reduce their carbon emissions while remaining competitive?</w:t>
      </w:r>
    </w:p>
    <w:bookmarkEnd w:id="10"/>
    <w:p w14:paraId="1F6ADE5E" w14:textId="2E791CB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39136" behindDoc="0" locked="0" layoutInCell="1" allowOverlap="1" wp14:anchorId="61E18BFC" wp14:editId="24C41DD9">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726495486" name="Text Box 726495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26A009E"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8BFC" id="Text Box 726495486" o:spid="_x0000_s1045" type="#_x0000_t202" style="position:absolute;margin-left:-4.85pt;margin-top:22.5pt;width:468pt;height:10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A1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TK0S9KqifSDGEaSPpBZHRAf7ibKBtLLn/eRCoODMfLam+yZfLuL6XDl461aUjrCSo&#10;kgfOJnMfppU/ONRtR5WmOVu4pUk1Omn40tWpf9q4JO3pdcSVvvRT1ssb3v0G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NzkEDUUAgAACwQAAA4AAAAAAAAAAAAAAAAALgIAAGRycy9lMm9Eb2MueG1sUEsBAi0AFAAG&#10;AAgAAAAhAJIiMiriAAAACQEAAA8AAAAAAAAAAAAAAAAAbgQAAGRycy9kb3ducmV2LnhtbFBLBQYA&#10;AAAABAAEAPMAAAB9BQAAAAA=&#10;" filled="f">
                <v:textbox inset=",7.2pt,,7.2pt">
                  <w:txbxContent>
                    <w:p w14:paraId="726A009E" w14:textId="77777777" w:rsidR="00F566A7" w:rsidRDefault="00F566A7" w:rsidP="00F566A7"/>
                  </w:txbxContent>
                </v:textbox>
                <w10:wrap type="tight"/>
              </v:shape>
            </w:pict>
          </mc:Fallback>
        </mc:AlternateContent>
      </w:r>
    </w:p>
    <w:p w14:paraId="0045346C" w14:textId="77777777" w:rsidR="000749B4" w:rsidRDefault="000749B4" w:rsidP="00F566A7">
      <w:pPr>
        <w:autoSpaceDE w:val="0"/>
        <w:autoSpaceDN w:val="0"/>
        <w:adjustRightInd w:val="0"/>
        <w:rPr>
          <w:rFonts w:cs="Arial"/>
          <w:b/>
          <w:bCs/>
          <w:szCs w:val="24"/>
        </w:rPr>
      </w:pPr>
    </w:p>
    <w:p w14:paraId="570BCFE0" w14:textId="346094A4" w:rsidR="000749B4" w:rsidRPr="000749B4" w:rsidRDefault="000749B4" w:rsidP="00F566A7">
      <w:pPr>
        <w:autoSpaceDE w:val="0"/>
        <w:autoSpaceDN w:val="0"/>
        <w:adjustRightInd w:val="0"/>
        <w:rPr>
          <w:rFonts w:cs="Arial"/>
          <w:szCs w:val="24"/>
          <w:u w:val="single"/>
        </w:rPr>
      </w:pPr>
      <w:r>
        <w:rPr>
          <w:rFonts w:cs="Arial"/>
          <w:szCs w:val="24"/>
          <w:u w:val="single"/>
        </w:rPr>
        <w:t>Agriculture and Land Use, Land Use Change and Forestry (LULUCF)</w:t>
      </w:r>
    </w:p>
    <w:p w14:paraId="6430C482" w14:textId="77777777" w:rsidR="000749B4" w:rsidRDefault="000749B4" w:rsidP="00F566A7">
      <w:pPr>
        <w:autoSpaceDE w:val="0"/>
        <w:autoSpaceDN w:val="0"/>
        <w:adjustRightInd w:val="0"/>
        <w:rPr>
          <w:rFonts w:cs="Arial"/>
          <w:b/>
          <w:bCs/>
          <w:szCs w:val="24"/>
        </w:rPr>
      </w:pPr>
    </w:p>
    <w:p w14:paraId="7269CBED" w14:textId="7B32BAAF"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3</w:t>
      </w:r>
    </w:p>
    <w:p w14:paraId="5AC897E9" w14:textId="77777777" w:rsidR="000749B4" w:rsidRPr="001D0FB4" w:rsidRDefault="000749B4" w:rsidP="000749B4">
      <w:bookmarkStart w:id="11" w:name="_Hlk211592548"/>
      <w:r w:rsidRPr="001D0FB4">
        <w:t>How can the Scottish Government encourage sustainable land use, that is also productive for local communities?</w:t>
      </w:r>
      <w:bookmarkEnd w:id="11"/>
    </w:p>
    <w:p w14:paraId="127F46E6"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41184" behindDoc="0" locked="0" layoutInCell="1" allowOverlap="1" wp14:anchorId="37CF9642" wp14:editId="31C43E5D">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973070456" name="Text Box 973070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9B42827"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F9642" id="Text Box 973070456" o:spid="_x0000_s1046" type="#_x0000_t202" style="position:absolute;margin-left:-4.85pt;margin-top:22.5pt;width:468pt;height:10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Ry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JV8kZlGvCuonUgxh2kh6QWR0gL84G2gbS+5/HgQqzsxHS6pv8uUyru+lg5dOdekIKwmq&#10;5IGzydyHaeUPDnXbUaVpzhZuaVKNThq+dHXqnzYuSXt6HXGlL/2U9fKGd78B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NM7tHIUAgAACwQAAA4AAAAAAAAAAAAAAAAALgIAAGRycy9lMm9Eb2MueG1sUEsBAi0AFAAG&#10;AAgAAAAhAJIiMiriAAAACQEAAA8AAAAAAAAAAAAAAAAAbgQAAGRycy9kb3ducmV2LnhtbFBLBQYA&#10;AAAABAAEAPMAAAB9BQAAAAA=&#10;" filled="f">
                <v:textbox inset=",7.2pt,,7.2pt">
                  <w:txbxContent>
                    <w:p w14:paraId="49B42827" w14:textId="77777777" w:rsidR="00F566A7" w:rsidRDefault="00F566A7" w:rsidP="00F566A7"/>
                  </w:txbxContent>
                </v:textbox>
                <w10:wrap type="tight"/>
              </v:shape>
            </w:pict>
          </mc:Fallback>
        </mc:AlternateContent>
      </w:r>
    </w:p>
    <w:p w14:paraId="12813BE7" w14:textId="3269F516"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4</w:t>
      </w:r>
    </w:p>
    <w:p w14:paraId="6EC66719" w14:textId="77777777" w:rsidR="000749B4" w:rsidRPr="001D0FB4" w:rsidRDefault="000749B4" w:rsidP="000749B4">
      <w:bookmarkStart w:id="12" w:name="_Hlk211592562"/>
      <w:r w:rsidRPr="001D0FB4">
        <w:t>What do you think about our proposals for planting trees and restoring natural habitats like peatlands?</w:t>
      </w:r>
      <w:bookmarkEnd w:id="12"/>
    </w:p>
    <w:p w14:paraId="773EAA04"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43232" behindDoc="0" locked="0" layoutInCell="1" allowOverlap="1" wp14:anchorId="3A0D446E" wp14:editId="2A070CCC">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535348219" name="Text Box 1535348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2F71D60"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446E" id="Text Box 1535348219" o:spid="_x0000_s1047" type="#_x0000_t202" style="position:absolute;margin-left:-4.85pt;margin-top:22.5pt;width:468pt;height:10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GeFA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kXib3IVwX1EzGGMCmSXhAZHeAvzgZSY8n9z4NAxZn5aIn1Tb5cRvleOnjpVJeOsJKg&#10;Sh44m8x9mCR/cKjbjipNe7ZwS5tqdOLwpatT/6S4RO3pdURJX/op6+UN734D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HN1QZ4UAgAACwQAAA4AAAAAAAAAAAAAAAAALgIAAGRycy9lMm9Eb2MueG1sUEsBAi0AFAAG&#10;AAgAAAAhAJIiMiriAAAACQEAAA8AAAAAAAAAAAAAAAAAbgQAAGRycy9kb3ducmV2LnhtbFBLBQYA&#10;AAAABAAEAPMAAAB9BQAAAAA=&#10;" filled="f">
                <v:textbox inset=",7.2pt,,7.2pt">
                  <w:txbxContent>
                    <w:p w14:paraId="32F71D60" w14:textId="77777777" w:rsidR="00F566A7" w:rsidRDefault="00F566A7" w:rsidP="00F566A7"/>
                  </w:txbxContent>
                </v:textbox>
                <w10:wrap type="tight"/>
              </v:shape>
            </w:pict>
          </mc:Fallback>
        </mc:AlternateContent>
      </w:r>
    </w:p>
    <w:p w14:paraId="400AC9CC" w14:textId="25EC1BD2"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5</w:t>
      </w:r>
    </w:p>
    <w:p w14:paraId="4EAFB2EA" w14:textId="77777777" w:rsidR="000749B4" w:rsidRPr="001D0FB4" w:rsidRDefault="000749B4" w:rsidP="000749B4">
      <w:bookmarkStart w:id="13" w:name="_Hlk211592583"/>
      <w:r w:rsidRPr="001D0FB4">
        <w:t>How can the Scottish Government support farming to become more climate-friendly while continuing to support food production and improve biodiversity?</w:t>
      </w:r>
    </w:p>
    <w:bookmarkEnd w:id="13"/>
    <w:p w14:paraId="23A175D6"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45280" behindDoc="0" locked="0" layoutInCell="1" allowOverlap="1" wp14:anchorId="04325E0D" wp14:editId="1B4EBAE4">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720202584" name="Text Box 720202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68A801C"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5E0D" id="Text Box 720202584" o:spid="_x0000_s1048" type="#_x0000_t202" style="position:absolute;margin-left:-4.85pt;margin-top:22.5pt;width:468pt;height:10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" filled="f">
                <v:textbox inset=",7.2pt,,7.2pt">
                  <w:txbxContent>
                    <w:p w14:paraId="668A801C" w14:textId="77777777" w:rsidR="00F566A7" w:rsidRDefault="00F566A7" w:rsidP="00F566A7"/>
                  </w:txbxContent>
                </v:textbox>
                <w10:wrap type="tight"/>
              </v:shape>
            </w:pict>
          </mc:Fallback>
        </mc:AlternateContent>
      </w:r>
    </w:p>
    <w:p w14:paraId="3BBDFCAE" w14:textId="77777777" w:rsidR="000749B4" w:rsidRDefault="000749B4" w:rsidP="00F566A7">
      <w:pPr>
        <w:autoSpaceDE w:val="0"/>
        <w:autoSpaceDN w:val="0"/>
        <w:adjustRightInd w:val="0"/>
        <w:rPr>
          <w:rFonts w:cs="Arial"/>
          <w:b/>
          <w:bCs/>
          <w:szCs w:val="24"/>
        </w:rPr>
      </w:pPr>
    </w:p>
    <w:p w14:paraId="4696A183" w14:textId="1F06310C" w:rsidR="000749B4" w:rsidRDefault="000749B4" w:rsidP="000749B4">
      <w:pPr>
        <w:tabs>
          <w:tab w:val="left" w:pos="2160"/>
        </w:tabs>
        <w:rPr>
          <w:rFonts w:eastAsia="Calibri" w:cs="Arial"/>
          <w:b/>
          <w:bCs/>
          <w:szCs w:val="24"/>
          <w:u w:val="single"/>
          <w:lang w:eastAsia="en-GB"/>
        </w:rPr>
      </w:pPr>
      <w:r>
        <w:rPr>
          <w:rFonts w:eastAsia="Calibri" w:cs="Arial"/>
          <w:b/>
          <w:bCs/>
          <w:szCs w:val="24"/>
          <w:u w:val="single"/>
          <w:lang w:eastAsia="en-GB"/>
        </w:rPr>
        <w:t>Section 3</w:t>
      </w:r>
      <w:r w:rsidRPr="000D06C1">
        <w:rPr>
          <w:rFonts w:eastAsia="Calibri" w:cs="Arial"/>
          <w:b/>
          <w:bCs/>
          <w:szCs w:val="24"/>
          <w:u w:val="single"/>
          <w:lang w:eastAsia="en-GB"/>
        </w:rPr>
        <w:t>:</w:t>
      </w:r>
      <w:r>
        <w:rPr>
          <w:rFonts w:eastAsia="Calibri" w:cs="Arial"/>
          <w:b/>
          <w:bCs/>
          <w:szCs w:val="24"/>
          <w:u w:val="single"/>
          <w:lang w:eastAsia="en-GB"/>
        </w:rPr>
        <w:t xml:space="preserve"> Impact Assessments</w:t>
      </w:r>
    </w:p>
    <w:p w14:paraId="1BBEF5A9" w14:textId="77777777" w:rsidR="000749B4" w:rsidRDefault="000749B4" w:rsidP="000749B4">
      <w:pPr>
        <w:tabs>
          <w:tab w:val="left" w:pos="2160"/>
        </w:tabs>
        <w:rPr>
          <w:rFonts w:eastAsia="Calibri" w:cs="Arial"/>
          <w:b/>
          <w:bCs/>
          <w:szCs w:val="24"/>
          <w:u w:val="single"/>
          <w:lang w:eastAsia="en-GB"/>
        </w:rPr>
      </w:pPr>
    </w:p>
    <w:p w14:paraId="06E50AA4" w14:textId="77777777" w:rsidR="000749B4" w:rsidRPr="00715098" w:rsidRDefault="000749B4" w:rsidP="000749B4">
      <w:r>
        <w:t xml:space="preserve">The following questions </w:t>
      </w:r>
      <w:r w:rsidRPr="001D0FB4">
        <w:t>concern the Business and Regulatory Impact Assessment (BRIA), Child rights and wellbeing impact assessment (</w:t>
      </w:r>
      <w:proofErr w:type="spellStart"/>
      <w:r w:rsidRPr="001D0FB4">
        <w:t>CRWIA</w:t>
      </w:r>
      <w:proofErr w:type="spellEnd"/>
      <w:r w:rsidRPr="001D0FB4">
        <w:t>), Island Communities Impact Assessment (ICIA),</w:t>
      </w:r>
      <w:r w:rsidRPr="001D0FB4" w:rsidDel="00AA7624">
        <w:t xml:space="preserve"> </w:t>
      </w:r>
      <w:r w:rsidRPr="001D0FB4">
        <w:t>Equality Impact Assessment</w:t>
      </w:r>
      <w:r w:rsidRPr="001D0FB4" w:rsidDel="00AA7624">
        <w:t xml:space="preserve"> </w:t>
      </w:r>
      <w:r w:rsidRPr="001D0FB4">
        <w:t>(</w:t>
      </w:r>
      <w:proofErr w:type="spellStart"/>
      <w:r w:rsidRPr="001D0FB4">
        <w:t>EQIA</w:t>
      </w:r>
      <w:proofErr w:type="spellEnd"/>
      <w:r w:rsidRPr="001D0FB4">
        <w:t>), Fairer Scotland Duty Assessment (</w:t>
      </w:r>
      <w:proofErr w:type="spellStart"/>
      <w:r w:rsidRPr="001D0FB4">
        <w:t>FSD</w:t>
      </w:r>
      <w:proofErr w:type="spellEnd"/>
      <w:r w:rsidRPr="001D0FB4">
        <w:t xml:space="preserve">). The purpose of these impact assessments is to understand the effects of government policy on specific groups, including children and young people, island communities, business and equalities groups. </w:t>
      </w:r>
    </w:p>
    <w:p w14:paraId="4E971D7F" w14:textId="77777777" w:rsidR="000749B4" w:rsidRDefault="000749B4" w:rsidP="00F566A7">
      <w:pPr>
        <w:autoSpaceDE w:val="0"/>
        <w:autoSpaceDN w:val="0"/>
        <w:adjustRightInd w:val="0"/>
        <w:rPr>
          <w:rFonts w:cs="Arial"/>
          <w:b/>
          <w:bCs/>
          <w:szCs w:val="24"/>
        </w:rPr>
      </w:pPr>
    </w:p>
    <w:p w14:paraId="51F1FF8C" w14:textId="4DEE6B4C"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6</w:t>
      </w:r>
    </w:p>
    <w:p w14:paraId="1D636DEA" w14:textId="58309BE0" w:rsidR="000749B4" w:rsidRPr="001D0FB4" w:rsidRDefault="000749B4" w:rsidP="000749B4">
      <w:bookmarkStart w:id="14" w:name="_Hlk211592651"/>
      <w:r w:rsidRPr="001D0FB4">
        <w:t xml:space="preserve">Which groups or communities do you think will be most affected by the transition to </w:t>
      </w:r>
      <w:r w:rsidR="007C5F8A">
        <w:t>n</w:t>
      </w:r>
      <w:r w:rsidRPr="001D0FB4">
        <w:t xml:space="preserve">et </w:t>
      </w:r>
      <w:r w:rsidR="007C5F8A">
        <w:t>z</w:t>
      </w:r>
      <w:r w:rsidRPr="001D0FB4">
        <w:t xml:space="preserve">ero, and in what ways? </w:t>
      </w:r>
    </w:p>
    <w:bookmarkEnd w:id="14"/>
    <w:p w14:paraId="40B47717"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47328" behindDoc="0" locked="0" layoutInCell="1" allowOverlap="1" wp14:anchorId="66499115" wp14:editId="2F4FC9C4">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1511143824" name="Text Box 151114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77BECE8"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99115" id="Text Box 1511143824" o:spid="_x0000_s1049" type="#_x0000_t202" style="position:absolute;margin-left:-4.85pt;margin-top:22.5pt;width:468pt;height:10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" filled="f">
                <v:textbox inset=",7.2pt,,7.2pt">
                  <w:txbxContent>
                    <w:p w14:paraId="577BECE8" w14:textId="77777777" w:rsidR="00F566A7" w:rsidRDefault="00F566A7" w:rsidP="00F566A7"/>
                  </w:txbxContent>
                </v:textbox>
                <w10:wrap type="tight"/>
              </v:shape>
            </w:pict>
          </mc:Fallback>
        </mc:AlternateContent>
      </w:r>
    </w:p>
    <w:p w14:paraId="527F4785" w14:textId="44667D2F"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7</w:t>
      </w:r>
    </w:p>
    <w:p w14:paraId="2DBF9E0A" w14:textId="77777777" w:rsidR="000749B4" w:rsidRPr="001D0FB4" w:rsidRDefault="000749B4" w:rsidP="000749B4">
      <w:bookmarkStart w:id="15" w:name="_Hlk211592672"/>
      <w:r w:rsidRPr="001D0FB4">
        <w:t xml:space="preserve">How do you think the Climate Change Plan aligns with existing local, regional, or national priorities that you are aware of or involved in? </w:t>
      </w:r>
    </w:p>
    <w:bookmarkEnd w:id="15"/>
    <w:p w14:paraId="0DC82BE2"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49376" behindDoc="0" locked="0" layoutInCell="1" allowOverlap="1" wp14:anchorId="534830BA" wp14:editId="13822F2F">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74390467" name="Text Box 74390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711184D"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830BA" id="Text Box 74390467" o:spid="_x0000_s1050" type="#_x0000_t202" style="position:absolute;margin-left:-4.85pt;margin-top:22.5pt;width:468pt;height:10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N3FQ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" filled="f">
                <v:textbox inset=",7.2pt,,7.2pt">
                  <w:txbxContent>
                    <w:p w14:paraId="3711184D" w14:textId="77777777" w:rsidR="00F566A7" w:rsidRDefault="00F566A7" w:rsidP="00F566A7"/>
                  </w:txbxContent>
                </v:textbox>
                <w10:wrap type="tight"/>
              </v:shape>
            </w:pict>
          </mc:Fallback>
        </mc:AlternateContent>
      </w:r>
    </w:p>
    <w:p w14:paraId="0F1AC5EC" w14:textId="2ADD581B" w:rsidR="00F566A7" w:rsidRPr="007866B6" w:rsidRDefault="00F566A7" w:rsidP="00F566A7">
      <w:pPr>
        <w:autoSpaceDE w:val="0"/>
        <w:autoSpaceDN w:val="0"/>
        <w:adjustRightInd w:val="0"/>
        <w:rPr>
          <w:rFonts w:cs="Arial"/>
          <w:b/>
          <w:bCs/>
          <w:szCs w:val="24"/>
        </w:rPr>
      </w:pPr>
      <w:r w:rsidRPr="007866B6">
        <w:rPr>
          <w:rFonts w:cs="Arial"/>
          <w:b/>
          <w:bCs/>
          <w:szCs w:val="24"/>
        </w:rPr>
        <w:t>Question 1</w:t>
      </w:r>
      <w:r>
        <w:rPr>
          <w:rFonts w:cs="Arial"/>
          <w:b/>
          <w:bCs/>
          <w:szCs w:val="24"/>
        </w:rPr>
        <w:t>8</w:t>
      </w:r>
    </w:p>
    <w:p w14:paraId="64805AA9" w14:textId="77777777" w:rsidR="000749B4" w:rsidRPr="001D0FB4" w:rsidRDefault="000749B4" w:rsidP="000749B4">
      <w:bookmarkStart w:id="16" w:name="_Hlk211592691"/>
      <w:r w:rsidRPr="001D0FB4">
        <w:t>If you identified there could be negative impacts of the Climate Change Plan, are there any ways you think we could reduce that negative impact and if so, what would you recommend?</w:t>
      </w:r>
    </w:p>
    <w:bookmarkEnd w:id="16"/>
    <w:p w14:paraId="3BD6BD23" w14:textId="77777777" w:rsidR="00F566A7" w:rsidRDefault="00F566A7" w:rsidP="00F566A7">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51424" behindDoc="0" locked="0" layoutInCell="1" allowOverlap="1" wp14:anchorId="3822CD05" wp14:editId="2A200279">
                <wp:simplePos x="0" y="0"/>
                <wp:positionH relativeFrom="column">
                  <wp:posOffset>-61595</wp:posOffset>
                </wp:positionH>
                <wp:positionV relativeFrom="paragraph">
                  <wp:posOffset>285750</wp:posOffset>
                </wp:positionV>
                <wp:extent cx="5943600" cy="1273810"/>
                <wp:effectExtent l="0" t="0" r="12700" b="8890"/>
                <wp:wrapTight wrapText="bothSides">
                  <wp:wrapPolygon edited="0">
                    <wp:start x="0" y="0"/>
                    <wp:lineTo x="0" y="21535"/>
                    <wp:lineTo x="21600" y="21535"/>
                    <wp:lineTo x="21600" y="0"/>
                    <wp:lineTo x="0" y="0"/>
                  </wp:wrapPolygon>
                </wp:wrapTight>
                <wp:docPr id="455875637" name="Text Box 455875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5E3C40A" w14:textId="77777777" w:rsidR="00F566A7" w:rsidRDefault="00F566A7" w:rsidP="00F566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2CD05" id="Text Box 455875637" o:spid="_x0000_s1051" type="#_x0000_t202" style="position:absolute;margin-left:-4.85pt;margin-top:22.5pt;width:468pt;height:100.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abFQIAAAs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" filled="f">
                <v:textbox inset=",7.2pt,,7.2pt">
                  <w:txbxContent>
                    <w:p w14:paraId="05E3C40A" w14:textId="77777777" w:rsidR="00F566A7" w:rsidRDefault="00F566A7" w:rsidP="00F566A7"/>
                  </w:txbxContent>
                </v:textbox>
                <w10:wrap type="tight"/>
              </v:shape>
            </w:pict>
          </mc:Fallback>
        </mc:AlternateContent>
      </w:r>
    </w:p>
    <w:p w14:paraId="4E3CDB2C" w14:textId="01C72CC0" w:rsidR="001B0BA6" w:rsidRDefault="000F7EE7" w:rsidP="006F4788">
      <w:pPr>
        <w:autoSpaceDE w:val="0"/>
        <w:autoSpaceDN w:val="0"/>
        <w:adjustRightInd w:val="0"/>
        <w:spacing w:after="120"/>
        <w:rPr>
          <w:rFonts w:cs="Arial"/>
          <w:b/>
          <w:bCs/>
          <w:szCs w:val="24"/>
        </w:rPr>
      </w:pPr>
      <w:r w:rsidRPr="000F7EE7">
        <w:rPr>
          <w:rFonts w:cs="Arial"/>
          <w:b/>
          <w:bCs/>
          <w:szCs w:val="24"/>
        </w:rPr>
        <w:t xml:space="preserve">Question </w:t>
      </w:r>
      <w:r w:rsidR="00F566A7">
        <w:rPr>
          <w:rFonts w:cs="Arial"/>
          <w:b/>
          <w:bCs/>
          <w:szCs w:val="24"/>
        </w:rPr>
        <w:t>19</w:t>
      </w:r>
    </w:p>
    <w:p w14:paraId="5057B106" w14:textId="5FDD4033" w:rsidR="00C23BCF" w:rsidRPr="001D0FB4" w:rsidRDefault="00F85220" w:rsidP="00C23BCF">
      <w:r w:rsidRPr="000D07C1">
        <w:rPr>
          <w:noProof/>
          <w:szCs w:val="24"/>
          <w:lang w:eastAsia="en-GB"/>
        </w:rPr>
        <mc:AlternateContent>
          <mc:Choice Requires="wps">
            <w:drawing>
              <wp:anchor distT="0" distB="0" distL="114300" distR="114300" simplePos="0" relativeHeight="251678720" behindDoc="0" locked="0" layoutInCell="1" allowOverlap="1" wp14:anchorId="6D78A025" wp14:editId="0A1B4A04">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1354219305" name="Text Box 1354219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724F9AB" w14:textId="77777777" w:rsidR="00F85220" w:rsidRDefault="00F85220" w:rsidP="00F8522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8A025" id="Text Box 1354219305" o:spid="_x0000_s1052" type="#_x0000_t202" style="position:absolute;margin-left:0;margin-top:38.3pt;width:471.4pt;height:10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" filled="f">
                <v:textbox inset=",7.2pt,,7.2pt">
                  <w:txbxContent>
                    <w:p w14:paraId="3724F9AB" w14:textId="77777777" w:rsidR="00F85220" w:rsidRDefault="00F85220" w:rsidP="00F85220"/>
                  </w:txbxContent>
                </v:textbox>
                <w10:wrap type="tight" anchorx="margin"/>
              </v:shape>
            </w:pict>
          </mc:Fallback>
        </mc:AlternateContent>
      </w:r>
      <w:bookmarkStart w:id="17" w:name="_Hlk211592709"/>
      <w:r w:rsidR="002D13E3">
        <w:rPr>
          <w:noProof/>
          <w:szCs w:val="24"/>
          <w:lang w:eastAsia="en-GB"/>
        </w:rPr>
        <w:t>Please</w:t>
      </w:r>
      <w:r w:rsidR="00C23BCF" w:rsidRPr="001D0FB4">
        <w:t xml:space="preserve"> share any other quantitative data, or sources of this, to assist in developing the impact assessments</w:t>
      </w:r>
      <w:r w:rsidR="00CD5E17">
        <w:t>:</w:t>
      </w:r>
    </w:p>
    <w:bookmarkEnd w:id="17"/>
    <w:p w14:paraId="27486578" w14:textId="53734450"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20</w:t>
      </w:r>
    </w:p>
    <w:p w14:paraId="45CB9D27" w14:textId="7B03A229" w:rsidR="00C23BCF" w:rsidRPr="001D0FB4" w:rsidRDefault="00C23BCF" w:rsidP="00C23BCF">
      <w:r w:rsidRPr="000D07C1">
        <w:rPr>
          <w:noProof/>
          <w:szCs w:val="24"/>
          <w:lang w:eastAsia="en-GB"/>
        </w:rPr>
        <mc:AlternateContent>
          <mc:Choice Requires="wps">
            <w:drawing>
              <wp:anchor distT="0" distB="0" distL="114300" distR="114300" simplePos="0" relativeHeight="251755520" behindDoc="0" locked="0" layoutInCell="1" allowOverlap="1" wp14:anchorId="0D3221FF" wp14:editId="574EE324">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1220314525" name="Text Box 122031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740D68F"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21FF" id="Text Box 1220314525" o:spid="_x0000_s1053" type="#_x0000_t202" style="position:absolute;margin-left:0;margin-top:38.3pt;width:471.4pt;height:106.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" filled="f">
                <v:textbox inset=",7.2pt,,7.2pt">
                  <w:txbxContent>
                    <w:p w14:paraId="6740D68F" w14:textId="77777777" w:rsidR="00C23BCF" w:rsidRDefault="00C23BCF" w:rsidP="00C23BCF"/>
                  </w:txbxContent>
                </v:textbox>
                <w10:wrap type="tight" anchorx="margin"/>
              </v:shape>
            </w:pict>
          </mc:Fallback>
        </mc:AlternateContent>
      </w:r>
      <w:bookmarkStart w:id="18" w:name="_Hlk211592726"/>
      <w:r w:rsidRPr="001D0FB4">
        <w:t>Are there any previous examples or case studies we should consider when assessing potential impacts?</w:t>
      </w:r>
    </w:p>
    <w:bookmarkEnd w:id="18"/>
    <w:p w14:paraId="2D6B6C9A" w14:textId="77777777" w:rsidR="00C23BCF" w:rsidRDefault="00C23BCF" w:rsidP="00C23BCF">
      <w:pPr>
        <w:autoSpaceDE w:val="0"/>
        <w:autoSpaceDN w:val="0"/>
        <w:adjustRightInd w:val="0"/>
        <w:spacing w:after="120"/>
        <w:rPr>
          <w:rFonts w:cs="Arial"/>
          <w:szCs w:val="24"/>
        </w:rPr>
      </w:pPr>
    </w:p>
    <w:p w14:paraId="4C2B04A8" w14:textId="5F7632E6"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21</w:t>
      </w:r>
    </w:p>
    <w:p w14:paraId="6901E218" w14:textId="18386B72" w:rsidR="00C23BCF" w:rsidRPr="001D0FB4" w:rsidRDefault="00C23BCF" w:rsidP="00C23BCF">
      <w:r w:rsidRPr="000D07C1">
        <w:rPr>
          <w:noProof/>
          <w:szCs w:val="24"/>
          <w:lang w:eastAsia="en-GB"/>
        </w:rPr>
        <mc:AlternateContent>
          <mc:Choice Requires="wps">
            <w:drawing>
              <wp:anchor distT="0" distB="0" distL="114300" distR="114300" simplePos="0" relativeHeight="251757568" behindDoc="0" locked="0" layoutInCell="1" allowOverlap="1" wp14:anchorId="6B6A59C8" wp14:editId="6A0344F1">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203136" name="Text Box 203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E52CA09"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A59C8" id="Text Box 203136" o:spid="_x0000_s1054" type="#_x0000_t202" style="position:absolute;margin-left:0;margin-top:38.3pt;width:471.4pt;height:106.5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" filled="f">
                <v:textbox inset=",7.2pt,,7.2pt">
                  <w:txbxContent>
                    <w:p w14:paraId="3E52CA09" w14:textId="77777777" w:rsidR="00C23BCF" w:rsidRDefault="00C23BCF" w:rsidP="00C23BCF"/>
                  </w:txbxContent>
                </v:textbox>
                <w10:wrap type="tight" anchorx="margin"/>
              </v:shape>
            </w:pict>
          </mc:Fallback>
        </mc:AlternateContent>
      </w:r>
      <w:bookmarkStart w:id="19" w:name="_Hlk211592747"/>
      <w:r w:rsidRPr="001D0FB4">
        <w:t>Can you think of any further positive or negative impacts, that are not covered in the impact assessments, that may result from the Climate Change Plan?</w:t>
      </w:r>
    </w:p>
    <w:bookmarkEnd w:id="19"/>
    <w:p w14:paraId="295E8AC2" w14:textId="084B9E2B" w:rsidR="00C23BCF" w:rsidRPr="001D0FB4" w:rsidRDefault="00C23BCF" w:rsidP="00C23BCF"/>
    <w:p w14:paraId="2AFDF345" w14:textId="220D7B3F" w:rsidR="00C23BCF" w:rsidRDefault="00C23BCF" w:rsidP="00C23BCF">
      <w:pPr>
        <w:autoSpaceDE w:val="0"/>
        <w:autoSpaceDN w:val="0"/>
        <w:adjustRightInd w:val="0"/>
        <w:spacing w:after="120"/>
        <w:rPr>
          <w:rFonts w:cs="Arial"/>
          <w:b/>
          <w:bCs/>
          <w:szCs w:val="24"/>
          <w:u w:val="single"/>
        </w:rPr>
      </w:pPr>
      <w:r>
        <w:rPr>
          <w:rFonts w:cs="Arial"/>
          <w:b/>
          <w:bCs/>
          <w:szCs w:val="24"/>
          <w:u w:val="single"/>
        </w:rPr>
        <w:t>Section 4: Strategic Environmental Assessment (SEA)</w:t>
      </w:r>
    </w:p>
    <w:p w14:paraId="1D56FC58" w14:textId="77777777" w:rsidR="00C23BCF" w:rsidRPr="00715098" w:rsidRDefault="00C23BCF" w:rsidP="00C23BCF">
      <w:r w:rsidRPr="001D0FB4">
        <w:t xml:space="preserve">The following questions concern the SEA. There is a legal requirement to consult on the SEA Environmental Report </w:t>
      </w:r>
      <w:r w:rsidRPr="00715098">
        <w:t>(</w:t>
      </w:r>
      <w:hyperlink r:id="rId11" w:history="1">
        <w:r w:rsidRPr="001D0FB4">
          <w:t>Environmental Assessment (Scotland) Act 2005</w:t>
        </w:r>
      </w:hyperlink>
      <w:r w:rsidRPr="00715098">
        <w:t>)</w:t>
      </w:r>
      <w:r w:rsidRPr="001D0FB4">
        <w:t xml:space="preserve">. The purpose of the SEA is to assess the likely environmental effects of government policy, considers how negative impacts can be avoided or minimised and ways that positive effects can be enhanced. </w:t>
      </w:r>
    </w:p>
    <w:p w14:paraId="32359933" w14:textId="77777777" w:rsidR="00C23BCF" w:rsidRPr="00C23BCF" w:rsidRDefault="00C23BCF" w:rsidP="00C23BCF">
      <w:pPr>
        <w:autoSpaceDE w:val="0"/>
        <w:autoSpaceDN w:val="0"/>
        <w:adjustRightInd w:val="0"/>
        <w:spacing w:after="120"/>
        <w:rPr>
          <w:rFonts w:cs="Arial"/>
          <w:szCs w:val="24"/>
        </w:rPr>
      </w:pPr>
    </w:p>
    <w:p w14:paraId="7FD2A414" w14:textId="2D004F4D"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22</w:t>
      </w:r>
    </w:p>
    <w:p w14:paraId="0A3F8DD6" w14:textId="0F7FE0C9" w:rsidR="00C23BCF" w:rsidRPr="001D0FB4" w:rsidRDefault="00C23BCF" w:rsidP="00C23BCF">
      <w:bookmarkStart w:id="20" w:name="_Hlk211592772"/>
      <w:r w:rsidRPr="001D0FB4">
        <w:t>What are your views on the accuracy and scope of the environmental baseline set out in the environmental report? Are you aware of further information that could be used to inform the assessment findings?</w:t>
      </w:r>
    </w:p>
    <w:bookmarkEnd w:id="20"/>
    <w:p w14:paraId="4EED8874" w14:textId="37DF435B" w:rsidR="00C23BCF" w:rsidRPr="001D0FB4" w:rsidRDefault="002D13E3" w:rsidP="00C23BCF">
      <w:r w:rsidRPr="000D07C1">
        <w:rPr>
          <w:noProof/>
          <w:szCs w:val="24"/>
          <w:lang w:eastAsia="en-GB"/>
        </w:rPr>
        <mc:AlternateContent>
          <mc:Choice Requires="wps">
            <w:drawing>
              <wp:anchor distT="0" distB="0" distL="114300" distR="114300" simplePos="0" relativeHeight="251759616" behindDoc="0" locked="0" layoutInCell="1" allowOverlap="1" wp14:anchorId="4056202A" wp14:editId="0B27C6B7">
                <wp:simplePos x="0" y="0"/>
                <wp:positionH relativeFrom="margin">
                  <wp:align>left</wp:align>
                </wp:positionH>
                <wp:positionV relativeFrom="paragraph">
                  <wp:posOffset>269413</wp:posOffset>
                </wp:positionV>
                <wp:extent cx="5986780" cy="1352550"/>
                <wp:effectExtent l="0" t="0" r="13970" b="19050"/>
                <wp:wrapTight wrapText="bothSides">
                  <wp:wrapPolygon edited="0">
                    <wp:start x="0" y="0"/>
                    <wp:lineTo x="0" y="21600"/>
                    <wp:lineTo x="21582" y="21600"/>
                    <wp:lineTo x="21582" y="0"/>
                    <wp:lineTo x="0" y="0"/>
                  </wp:wrapPolygon>
                </wp:wrapTight>
                <wp:docPr id="338801324" name="Text Box 338801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7FC3FBE"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202A" id="Text Box 338801324" o:spid="_x0000_s1055" type="#_x0000_t202" style="position:absolute;margin-left:0;margin-top:21.2pt;width:471.4pt;height:106.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" filled="f">
                <v:textbox inset=",7.2pt,,7.2pt">
                  <w:txbxContent>
                    <w:p w14:paraId="67FC3FBE" w14:textId="77777777" w:rsidR="00C23BCF" w:rsidRDefault="00C23BCF" w:rsidP="00C23BCF"/>
                  </w:txbxContent>
                </v:textbox>
                <w10:wrap type="tight" anchorx="margin"/>
              </v:shape>
            </w:pict>
          </mc:Fallback>
        </mc:AlternateContent>
      </w:r>
      <w:r w:rsidR="00C23BCF" w:rsidRPr="001D0FB4">
        <w:t xml:space="preserve"> </w:t>
      </w:r>
    </w:p>
    <w:p w14:paraId="0998A748" w14:textId="77777777" w:rsidR="00C23BCF" w:rsidRDefault="00C23BCF" w:rsidP="00C23BCF">
      <w:pPr>
        <w:autoSpaceDE w:val="0"/>
        <w:autoSpaceDN w:val="0"/>
        <w:adjustRightInd w:val="0"/>
        <w:spacing w:after="120"/>
        <w:rPr>
          <w:rFonts w:cs="Arial"/>
          <w:szCs w:val="24"/>
        </w:rPr>
      </w:pPr>
    </w:p>
    <w:p w14:paraId="489206DA" w14:textId="57F374D5"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23</w:t>
      </w:r>
    </w:p>
    <w:p w14:paraId="5F02C4AF" w14:textId="7D61603F" w:rsidR="00C23BCF" w:rsidRPr="001D0FB4" w:rsidRDefault="00C23BCF" w:rsidP="00C23BCF">
      <w:r w:rsidRPr="000D07C1">
        <w:rPr>
          <w:noProof/>
          <w:szCs w:val="24"/>
          <w:lang w:eastAsia="en-GB"/>
        </w:rPr>
        <mc:AlternateContent>
          <mc:Choice Requires="wps">
            <w:drawing>
              <wp:anchor distT="0" distB="0" distL="114300" distR="114300" simplePos="0" relativeHeight="251761664" behindDoc="0" locked="0" layoutInCell="1" allowOverlap="1" wp14:anchorId="6E93C50E" wp14:editId="35FB9982">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334678186" name="Text Box 334678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7F250F8"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C50E" id="Text Box 334678186" o:spid="_x0000_s1056" type="#_x0000_t202" style="position:absolute;margin-left:0;margin-top:38.3pt;width:471.4pt;height:106.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" filled="f">
                <v:textbox inset=",7.2pt,,7.2pt">
                  <w:txbxContent>
                    <w:p w14:paraId="17F250F8" w14:textId="77777777" w:rsidR="00C23BCF" w:rsidRDefault="00C23BCF" w:rsidP="00C23BCF"/>
                  </w:txbxContent>
                </v:textbox>
                <w10:wrap type="tight" anchorx="margin"/>
              </v:shape>
            </w:pict>
          </mc:Fallback>
        </mc:AlternateContent>
      </w:r>
      <w:bookmarkStart w:id="21" w:name="_Hlk211592790"/>
      <w:r w:rsidRPr="001D0FB4">
        <w:t>What in your view are the most significant environmental effects which should be taken into account as the Draft Climate Change Plan is finalised?</w:t>
      </w:r>
    </w:p>
    <w:bookmarkEnd w:id="21"/>
    <w:p w14:paraId="018F393F" w14:textId="77777777" w:rsidR="00C23BCF" w:rsidRDefault="00C23BCF" w:rsidP="00C23BCF">
      <w:pPr>
        <w:autoSpaceDE w:val="0"/>
        <w:autoSpaceDN w:val="0"/>
        <w:adjustRightInd w:val="0"/>
        <w:spacing w:after="120"/>
        <w:rPr>
          <w:rFonts w:cs="Arial"/>
          <w:szCs w:val="24"/>
        </w:rPr>
      </w:pPr>
    </w:p>
    <w:p w14:paraId="7A695928" w14:textId="31311588"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24</w:t>
      </w:r>
    </w:p>
    <w:p w14:paraId="620D7F78" w14:textId="4E5BE740" w:rsidR="00C23BCF" w:rsidRPr="001D0FB4" w:rsidRDefault="00C23BCF" w:rsidP="00C23BCF">
      <w:r w:rsidRPr="000D07C1">
        <w:rPr>
          <w:noProof/>
          <w:szCs w:val="24"/>
          <w:lang w:eastAsia="en-GB"/>
        </w:rPr>
        <mc:AlternateContent>
          <mc:Choice Requires="wps">
            <w:drawing>
              <wp:anchor distT="0" distB="0" distL="114300" distR="114300" simplePos="0" relativeHeight="251763712" behindDoc="0" locked="0" layoutInCell="1" allowOverlap="1" wp14:anchorId="5AD00B95" wp14:editId="7A594517">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1139872256" name="Text Box 1139872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72DCB05"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0B95" id="Text Box 1139872256" o:spid="_x0000_s1057" type="#_x0000_t202" style="position:absolute;margin-left:0;margin-top:38.3pt;width:471.4pt;height:106.5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" filled="f">
                <v:textbox inset=",7.2pt,,7.2pt">
                  <w:txbxContent>
                    <w:p w14:paraId="272DCB05" w14:textId="77777777" w:rsidR="00C23BCF" w:rsidRDefault="00C23BCF" w:rsidP="00C23BCF"/>
                  </w:txbxContent>
                </v:textbox>
                <w10:wrap type="tight" anchorx="margin"/>
              </v:shape>
            </w:pict>
          </mc:Fallback>
        </mc:AlternateContent>
      </w:r>
      <w:bookmarkStart w:id="22" w:name="_Hlk211592823"/>
      <w:r w:rsidRPr="001D0FB4">
        <w:t>What are your views on the predicted environmental effects as set out in the environmental report? Please share any other useful sources.</w:t>
      </w:r>
    </w:p>
    <w:bookmarkEnd w:id="22"/>
    <w:p w14:paraId="368E54DC" w14:textId="3AE00F10" w:rsidR="00C23BCF" w:rsidRPr="001D0FB4" w:rsidRDefault="00C23BCF" w:rsidP="00C23BCF"/>
    <w:p w14:paraId="0D5A432F" w14:textId="77777777" w:rsidR="00C23BCF" w:rsidRDefault="00C23BCF" w:rsidP="00C23BCF">
      <w:pPr>
        <w:autoSpaceDE w:val="0"/>
        <w:autoSpaceDN w:val="0"/>
        <w:adjustRightInd w:val="0"/>
        <w:spacing w:after="120"/>
        <w:rPr>
          <w:rFonts w:cs="Arial"/>
          <w:szCs w:val="24"/>
        </w:rPr>
      </w:pPr>
    </w:p>
    <w:p w14:paraId="7500E6AC" w14:textId="465122A4"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25</w:t>
      </w:r>
    </w:p>
    <w:p w14:paraId="1683A89C" w14:textId="5B15C48A" w:rsidR="00C23BCF" w:rsidRPr="001D0FB4" w:rsidRDefault="00C23BCF" w:rsidP="00C23BCF">
      <w:r w:rsidRPr="000D07C1">
        <w:rPr>
          <w:noProof/>
          <w:szCs w:val="24"/>
          <w:lang w:eastAsia="en-GB"/>
        </w:rPr>
        <mc:AlternateContent>
          <mc:Choice Requires="wps">
            <w:drawing>
              <wp:anchor distT="0" distB="0" distL="114300" distR="114300" simplePos="0" relativeHeight="251765760" behindDoc="0" locked="0" layoutInCell="1" allowOverlap="1" wp14:anchorId="77F61124" wp14:editId="35FC8924">
                <wp:simplePos x="0" y="0"/>
                <wp:positionH relativeFrom="margin">
                  <wp:align>left</wp:align>
                </wp:positionH>
                <wp:positionV relativeFrom="paragraph">
                  <wp:posOffset>486356</wp:posOffset>
                </wp:positionV>
                <wp:extent cx="5986780" cy="1352550"/>
                <wp:effectExtent l="0" t="0" r="13970" b="19050"/>
                <wp:wrapTight wrapText="bothSides">
                  <wp:wrapPolygon edited="0">
                    <wp:start x="0" y="0"/>
                    <wp:lineTo x="0" y="21600"/>
                    <wp:lineTo x="21582" y="21600"/>
                    <wp:lineTo x="21582" y="0"/>
                    <wp:lineTo x="0" y="0"/>
                  </wp:wrapPolygon>
                </wp:wrapTight>
                <wp:docPr id="330679536" name="Text Box 330679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F3B4FD3"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1124" id="Text Box 330679536" o:spid="_x0000_s1058" type="#_x0000_t202" style="position:absolute;margin-left:0;margin-top:38.3pt;width:471.4pt;height:106.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" filled="f">
                <v:textbox inset=",7.2pt,,7.2pt">
                  <w:txbxContent>
                    <w:p w14:paraId="3F3B4FD3" w14:textId="77777777" w:rsidR="00C23BCF" w:rsidRDefault="00C23BCF" w:rsidP="00C23BCF"/>
                  </w:txbxContent>
                </v:textbox>
                <w10:wrap type="tight" anchorx="margin"/>
              </v:shape>
            </w:pict>
          </mc:Fallback>
        </mc:AlternateContent>
      </w:r>
      <w:bookmarkStart w:id="23" w:name="_Hlk211592843"/>
      <w:r w:rsidRPr="001D0FB4">
        <w:t>What are your views on the proposals for mitigation, enhancement and monitoring of the environmental effects set out in the environmental report?</w:t>
      </w:r>
    </w:p>
    <w:bookmarkEnd w:id="23"/>
    <w:p w14:paraId="3E9E5CDB" w14:textId="53E81747" w:rsidR="00C23BCF" w:rsidRPr="001D0FB4" w:rsidRDefault="00C23BCF" w:rsidP="00C23BCF"/>
    <w:p w14:paraId="5C5D0783" w14:textId="6FA379E4" w:rsidR="00C23BCF" w:rsidRDefault="00C23BCF" w:rsidP="00C23BCF">
      <w:pPr>
        <w:autoSpaceDE w:val="0"/>
        <w:autoSpaceDN w:val="0"/>
        <w:adjustRightInd w:val="0"/>
        <w:spacing w:after="120"/>
        <w:rPr>
          <w:rFonts w:cs="Arial"/>
          <w:b/>
          <w:bCs/>
          <w:szCs w:val="24"/>
          <w:u w:val="single"/>
        </w:rPr>
      </w:pPr>
      <w:r>
        <w:rPr>
          <w:rFonts w:cs="Arial"/>
          <w:b/>
          <w:bCs/>
          <w:szCs w:val="24"/>
          <w:u w:val="single"/>
        </w:rPr>
        <w:t>Section 5: Monitoring emissions reductions</w:t>
      </w:r>
    </w:p>
    <w:p w14:paraId="19BD6A9B" w14:textId="77777777" w:rsidR="00C23BCF" w:rsidRDefault="00C23BCF" w:rsidP="00C23BCF">
      <w:pPr>
        <w:autoSpaceDE w:val="0"/>
        <w:autoSpaceDN w:val="0"/>
        <w:adjustRightInd w:val="0"/>
        <w:spacing w:after="120"/>
        <w:rPr>
          <w:rFonts w:cs="Arial"/>
          <w:b/>
          <w:bCs/>
          <w:szCs w:val="24"/>
          <w:u w:val="single"/>
        </w:rPr>
      </w:pPr>
    </w:p>
    <w:p w14:paraId="10E49E5D" w14:textId="7CCC238F" w:rsidR="00C23BCF" w:rsidRPr="00C23BCF" w:rsidRDefault="00C23BCF" w:rsidP="00C23BCF">
      <w:pPr>
        <w:autoSpaceDE w:val="0"/>
        <w:autoSpaceDN w:val="0"/>
        <w:adjustRightInd w:val="0"/>
        <w:spacing w:after="120"/>
        <w:rPr>
          <w:rFonts w:cs="Arial"/>
          <w:szCs w:val="24"/>
        </w:rPr>
      </w:pPr>
      <w:r>
        <w:rPr>
          <w:rFonts w:cs="Arial"/>
          <w:szCs w:val="24"/>
        </w:rPr>
        <w:t xml:space="preserve">The following questions concern the reporting of annual emissions reductions. </w:t>
      </w:r>
    </w:p>
    <w:p w14:paraId="7006FC30" w14:textId="77777777" w:rsidR="00C23BCF" w:rsidRPr="00C23BCF" w:rsidRDefault="00C23BCF" w:rsidP="00C23BCF">
      <w:pPr>
        <w:autoSpaceDE w:val="0"/>
        <w:autoSpaceDN w:val="0"/>
        <w:adjustRightInd w:val="0"/>
        <w:spacing w:after="120"/>
        <w:rPr>
          <w:rFonts w:cs="Arial"/>
          <w:b/>
          <w:bCs/>
          <w:szCs w:val="24"/>
          <w:u w:val="single"/>
        </w:rPr>
      </w:pPr>
    </w:p>
    <w:p w14:paraId="09DBB506" w14:textId="73411466"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26</w:t>
      </w:r>
    </w:p>
    <w:p w14:paraId="6F8480FF" w14:textId="29F49469" w:rsidR="00C23BCF" w:rsidRPr="00C23BCF" w:rsidRDefault="00C23BCF" w:rsidP="00C23BCF">
      <w:r w:rsidRPr="000D07C1">
        <w:rPr>
          <w:noProof/>
          <w:szCs w:val="24"/>
          <w:lang w:eastAsia="en-GB"/>
        </w:rPr>
        <mc:AlternateContent>
          <mc:Choice Requires="wps">
            <w:drawing>
              <wp:anchor distT="0" distB="0" distL="114300" distR="114300" simplePos="0" relativeHeight="251767808" behindDoc="0" locked="0" layoutInCell="1" allowOverlap="1" wp14:anchorId="4955A48E" wp14:editId="56CB220F">
                <wp:simplePos x="0" y="0"/>
                <wp:positionH relativeFrom="margin">
                  <wp:align>left</wp:align>
                </wp:positionH>
                <wp:positionV relativeFrom="paragraph">
                  <wp:posOffset>578765</wp:posOffset>
                </wp:positionV>
                <wp:extent cx="5986780" cy="1352550"/>
                <wp:effectExtent l="0" t="0" r="13970" b="19050"/>
                <wp:wrapTight wrapText="bothSides">
                  <wp:wrapPolygon edited="0">
                    <wp:start x="0" y="0"/>
                    <wp:lineTo x="0" y="21600"/>
                    <wp:lineTo x="21582" y="21600"/>
                    <wp:lineTo x="21582" y="0"/>
                    <wp:lineTo x="0" y="0"/>
                  </wp:wrapPolygon>
                </wp:wrapTight>
                <wp:docPr id="2094375788" name="Text Box 209437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A6D1BE2"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5A48E" id="Text Box 2094375788" o:spid="_x0000_s1059" type="#_x0000_t202" style="position:absolute;margin-left:0;margin-top:45.55pt;width:471.4pt;height:106.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" filled="f">
                <v:textbox inset=",7.2pt,,7.2pt">
                  <w:txbxContent>
                    <w:p w14:paraId="4A6D1BE2" w14:textId="77777777" w:rsidR="00C23BCF" w:rsidRDefault="00C23BCF" w:rsidP="00C23BCF"/>
                  </w:txbxContent>
                </v:textbox>
                <w10:wrap type="tight" anchorx="margin"/>
              </v:shape>
            </w:pict>
          </mc:Fallback>
        </mc:AlternateContent>
      </w:r>
      <w:bookmarkStart w:id="24" w:name="_Hlk211592856"/>
      <w:r w:rsidRPr="001D0FB4">
        <w:t>What are your views on the proposed approach to reporting annual emissions output and how this could support public understanding of Scotland’s progress towards achieving our Carbon Budgets?</w:t>
      </w:r>
      <w:bookmarkEnd w:id="24"/>
    </w:p>
    <w:p w14:paraId="473F44D5" w14:textId="132EA545"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27</w:t>
      </w:r>
    </w:p>
    <w:p w14:paraId="61408308" w14:textId="02AFB663" w:rsidR="00C23BCF" w:rsidRPr="001D0FB4" w:rsidRDefault="00C23BCF" w:rsidP="00C23BCF">
      <w:r w:rsidRPr="000D07C1">
        <w:rPr>
          <w:noProof/>
          <w:szCs w:val="24"/>
          <w:lang w:eastAsia="en-GB"/>
        </w:rPr>
        <mc:AlternateContent>
          <mc:Choice Requires="wps">
            <w:drawing>
              <wp:anchor distT="0" distB="0" distL="114300" distR="114300" simplePos="0" relativeHeight="251769856" behindDoc="0" locked="0" layoutInCell="1" allowOverlap="1" wp14:anchorId="41C24185" wp14:editId="6B889A72">
                <wp:simplePos x="0" y="0"/>
                <wp:positionH relativeFrom="margin">
                  <wp:align>left</wp:align>
                </wp:positionH>
                <wp:positionV relativeFrom="paragraph">
                  <wp:posOffset>664005</wp:posOffset>
                </wp:positionV>
                <wp:extent cx="5986780" cy="1352550"/>
                <wp:effectExtent l="0" t="0" r="13970" b="19050"/>
                <wp:wrapTight wrapText="bothSides">
                  <wp:wrapPolygon edited="0">
                    <wp:start x="0" y="0"/>
                    <wp:lineTo x="0" y="21600"/>
                    <wp:lineTo x="21582" y="21600"/>
                    <wp:lineTo x="21582" y="0"/>
                    <wp:lineTo x="0" y="0"/>
                  </wp:wrapPolygon>
                </wp:wrapTight>
                <wp:docPr id="317514190" name="Text Box 317514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E20D8E4"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4185" id="Text Box 317514190" o:spid="_x0000_s1060" type="#_x0000_t202" style="position:absolute;margin-left:0;margin-top:52.3pt;width:471.4pt;height:106.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" filled="f">
                <v:textbox inset=",7.2pt,,7.2pt">
                  <w:txbxContent>
                    <w:p w14:paraId="5E20D8E4" w14:textId="77777777" w:rsidR="00C23BCF" w:rsidRDefault="00C23BCF" w:rsidP="00C23BCF"/>
                  </w:txbxContent>
                </v:textbox>
                <w10:wrap type="tight" anchorx="margin"/>
              </v:shape>
            </w:pict>
          </mc:Fallback>
        </mc:AlternateContent>
      </w:r>
      <w:bookmarkStart w:id="25" w:name="_Hlk211592875"/>
      <w:r w:rsidRPr="001D0FB4">
        <w:t>How useful do you think reporting emissions statistics at a more detailed level (including at the sub-sectoral level), would be in helping people understand key sources of emissions, and our progress in reducing them?</w:t>
      </w:r>
      <w:bookmarkEnd w:id="25"/>
    </w:p>
    <w:p w14:paraId="02EFBA14" w14:textId="77777777" w:rsidR="00C23BCF" w:rsidRDefault="00C23BCF" w:rsidP="00C23BCF">
      <w:pPr>
        <w:autoSpaceDE w:val="0"/>
        <w:autoSpaceDN w:val="0"/>
        <w:adjustRightInd w:val="0"/>
        <w:spacing w:after="120"/>
        <w:rPr>
          <w:rFonts w:cs="Arial"/>
          <w:szCs w:val="24"/>
        </w:rPr>
      </w:pPr>
    </w:p>
    <w:p w14:paraId="630428C6" w14:textId="720AA2CB"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28</w:t>
      </w:r>
    </w:p>
    <w:p w14:paraId="2404F83B" w14:textId="4B239F06" w:rsidR="00C23BCF" w:rsidRPr="001D0FB4" w:rsidRDefault="00C23BCF" w:rsidP="00C23BCF">
      <w:r w:rsidRPr="000D07C1">
        <w:rPr>
          <w:noProof/>
          <w:szCs w:val="24"/>
          <w:lang w:eastAsia="en-GB"/>
        </w:rPr>
        <mc:AlternateContent>
          <mc:Choice Requires="wps">
            <w:drawing>
              <wp:anchor distT="0" distB="0" distL="114300" distR="114300" simplePos="0" relativeHeight="251771904" behindDoc="0" locked="0" layoutInCell="1" allowOverlap="1" wp14:anchorId="5F5CE709" wp14:editId="671FB7F6">
                <wp:simplePos x="0" y="0"/>
                <wp:positionH relativeFrom="margin">
                  <wp:align>left</wp:align>
                </wp:positionH>
                <wp:positionV relativeFrom="paragraph">
                  <wp:posOffset>586514</wp:posOffset>
                </wp:positionV>
                <wp:extent cx="5986780" cy="1352550"/>
                <wp:effectExtent l="0" t="0" r="13970" b="19050"/>
                <wp:wrapTight wrapText="bothSides">
                  <wp:wrapPolygon edited="0">
                    <wp:start x="0" y="0"/>
                    <wp:lineTo x="0" y="21600"/>
                    <wp:lineTo x="21582" y="21600"/>
                    <wp:lineTo x="21582" y="0"/>
                    <wp:lineTo x="0" y="0"/>
                  </wp:wrapPolygon>
                </wp:wrapTight>
                <wp:docPr id="174331671" name="Text Box 17433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684A9AF"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E709" id="Text Box 174331671" o:spid="_x0000_s1061" type="#_x0000_t202" style="position:absolute;margin-left:0;margin-top:46.2pt;width:471.4pt;height:106.5pt;z-index:251771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" filled="f">
                <v:textbox inset=",7.2pt,,7.2pt">
                  <w:txbxContent>
                    <w:p w14:paraId="0684A9AF" w14:textId="77777777" w:rsidR="00C23BCF" w:rsidRDefault="00C23BCF" w:rsidP="00C23BCF"/>
                  </w:txbxContent>
                </v:textbox>
                <w10:wrap type="tight" anchorx="margin"/>
              </v:shape>
            </w:pict>
          </mc:Fallback>
        </mc:AlternateContent>
      </w:r>
      <w:bookmarkStart w:id="26" w:name="_Hlk211592921"/>
      <w:r w:rsidRPr="001D0FB4">
        <w:t>How might the use of timely indicators, as proposed, help people to understand what needs to be delivered to achieve our Carbon budgets, and to understand whether progress is on track?</w:t>
      </w:r>
    </w:p>
    <w:bookmarkEnd w:id="26"/>
    <w:p w14:paraId="319D3063" w14:textId="3B59FEBC" w:rsidR="00C23BCF" w:rsidRPr="00C23BCF" w:rsidRDefault="00C23BCF" w:rsidP="00C23BCF">
      <w:pPr>
        <w:rPr>
          <w:b/>
          <w:bCs/>
          <w:u w:val="single"/>
        </w:rPr>
      </w:pPr>
      <w:r>
        <w:rPr>
          <w:b/>
          <w:bCs/>
          <w:u w:val="single"/>
        </w:rPr>
        <w:t>Section 6: Monitoring Just Transition</w:t>
      </w:r>
    </w:p>
    <w:p w14:paraId="7656147D" w14:textId="77777777" w:rsidR="00C23BCF" w:rsidRDefault="00C23BCF" w:rsidP="00C23BCF">
      <w:pPr>
        <w:autoSpaceDE w:val="0"/>
        <w:autoSpaceDN w:val="0"/>
        <w:adjustRightInd w:val="0"/>
        <w:spacing w:after="120"/>
        <w:rPr>
          <w:rFonts w:cs="Arial"/>
          <w:szCs w:val="24"/>
        </w:rPr>
      </w:pPr>
    </w:p>
    <w:p w14:paraId="3F3207AB" w14:textId="50FADDA3" w:rsidR="00C41122" w:rsidRDefault="00C23BCF" w:rsidP="00C23BCF">
      <w:pPr>
        <w:autoSpaceDE w:val="0"/>
        <w:autoSpaceDN w:val="0"/>
        <w:adjustRightInd w:val="0"/>
        <w:spacing w:after="120"/>
        <w:rPr>
          <w:rFonts w:cs="Arial"/>
          <w:szCs w:val="24"/>
        </w:rPr>
      </w:pPr>
      <w:r>
        <w:rPr>
          <w:rFonts w:cs="Arial"/>
          <w:szCs w:val="24"/>
        </w:rPr>
        <w:t xml:space="preserve">The following questions concern the </w:t>
      </w:r>
      <w:r w:rsidR="00C41122">
        <w:rPr>
          <w:rFonts w:cs="Arial"/>
          <w:szCs w:val="24"/>
        </w:rPr>
        <w:t xml:space="preserve">following </w:t>
      </w:r>
      <w:r>
        <w:rPr>
          <w:rFonts w:cs="Arial"/>
          <w:szCs w:val="24"/>
        </w:rPr>
        <w:t xml:space="preserve">14 proposed indicators for monitoring and evaluation of the Climate Change Plan. </w:t>
      </w:r>
    </w:p>
    <w:p w14:paraId="38A05963" w14:textId="77777777" w:rsidR="00C41122" w:rsidRPr="00C41122" w:rsidRDefault="00C41122" w:rsidP="00C41122">
      <w:pPr>
        <w:pStyle w:val="ListParagraph"/>
        <w:numPr>
          <w:ilvl w:val="0"/>
          <w:numId w:val="38"/>
        </w:numPr>
      </w:pPr>
      <w:r w:rsidRPr="00C41122">
        <w:t>Participation in decision making</w:t>
      </w:r>
    </w:p>
    <w:p w14:paraId="7A920FAA" w14:textId="77777777" w:rsidR="00C41122" w:rsidRPr="00C41122" w:rsidRDefault="00C41122" w:rsidP="00C41122">
      <w:pPr>
        <w:pStyle w:val="ListParagraph"/>
        <w:numPr>
          <w:ilvl w:val="0"/>
          <w:numId w:val="38"/>
        </w:numPr>
      </w:pPr>
      <w:r w:rsidRPr="00C41122">
        <w:t>Community energy</w:t>
      </w:r>
    </w:p>
    <w:p w14:paraId="506FF1C1" w14:textId="77777777" w:rsidR="00C41122" w:rsidRPr="00C41122" w:rsidRDefault="00C41122" w:rsidP="00C41122">
      <w:pPr>
        <w:pStyle w:val="ListParagraph"/>
        <w:numPr>
          <w:ilvl w:val="0"/>
          <w:numId w:val="38"/>
        </w:numPr>
      </w:pPr>
      <w:r w:rsidRPr="00C41122">
        <w:t>Community benefits</w:t>
      </w:r>
    </w:p>
    <w:p w14:paraId="719A62D6" w14:textId="77777777" w:rsidR="00C41122" w:rsidRPr="00C41122" w:rsidRDefault="00C41122" w:rsidP="00C41122">
      <w:pPr>
        <w:pStyle w:val="ListParagraph"/>
        <w:numPr>
          <w:ilvl w:val="0"/>
          <w:numId w:val="38"/>
        </w:numPr>
      </w:pPr>
      <w:r w:rsidRPr="00C41122">
        <w:t>Changes to places</w:t>
      </w:r>
    </w:p>
    <w:p w14:paraId="4ACE90E5" w14:textId="77777777" w:rsidR="00C41122" w:rsidRPr="00C41122" w:rsidRDefault="00C41122" w:rsidP="00C41122">
      <w:pPr>
        <w:pStyle w:val="ListParagraph"/>
        <w:numPr>
          <w:ilvl w:val="0"/>
          <w:numId w:val="38"/>
        </w:numPr>
      </w:pPr>
      <w:r w:rsidRPr="00C41122">
        <w:t>Fuel poverty</w:t>
      </w:r>
    </w:p>
    <w:p w14:paraId="7199836B" w14:textId="77777777" w:rsidR="00C41122" w:rsidRPr="00C41122" w:rsidRDefault="00C41122" w:rsidP="00C41122">
      <w:pPr>
        <w:pStyle w:val="ListParagraph"/>
        <w:numPr>
          <w:ilvl w:val="0"/>
          <w:numId w:val="38"/>
        </w:numPr>
      </w:pPr>
      <w:r w:rsidRPr="00C41122">
        <w:t>Transport affordability</w:t>
      </w:r>
    </w:p>
    <w:p w14:paraId="2953A518" w14:textId="77777777" w:rsidR="00C41122" w:rsidRPr="00C41122" w:rsidRDefault="00C41122" w:rsidP="00C41122">
      <w:pPr>
        <w:pStyle w:val="ListParagraph"/>
        <w:numPr>
          <w:ilvl w:val="0"/>
          <w:numId w:val="38"/>
        </w:numPr>
      </w:pPr>
      <w:r w:rsidRPr="00C41122">
        <w:t>Socio-economic impact on oil and gas communities</w:t>
      </w:r>
    </w:p>
    <w:p w14:paraId="08F16210" w14:textId="77777777" w:rsidR="00C41122" w:rsidRPr="00C41122" w:rsidRDefault="00C41122" w:rsidP="00C41122">
      <w:pPr>
        <w:pStyle w:val="ListParagraph"/>
        <w:numPr>
          <w:ilvl w:val="0"/>
          <w:numId w:val="38"/>
        </w:numPr>
      </w:pPr>
      <w:r w:rsidRPr="00C41122">
        <w:t>Impact on household finances in oil and gas communities</w:t>
      </w:r>
    </w:p>
    <w:p w14:paraId="2F4BB935" w14:textId="77777777" w:rsidR="00C41122" w:rsidRPr="00C41122" w:rsidRDefault="00C41122" w:rsidP="00C41122">
      <w:pPr>
        <w:pStyle w:val="ListParagraph"/>
        <w:numPr>
          <w:ilvl w:val="0"/>
          <w:numId w:val="38"/>
        </w:numPr>
      </w:pPr>
      <w:r w:rsidRPr="00C41122">
        <w:t>Access to training for offshore oil and gas workers</w:t>
      </w:r>
    </w:p>
    <w:p w14:paraId="070D0557" w14:textId="77777777" w:rsidR="00C41122" w:rsidRPr="00C41122" w:rsidRDefault="00C41122" w:rsidP="00C41122">
      <w:pPr>
        <w:pStyle w:val="ListParagraph"/>
        <w:numPr>
          <w:ilvl w:val="0"/>
          <w:numId w:val="38"/>
        </w:numPr>
      </w:pPr>
      <w:r w:rsidRPr="00C41122">
        <w:t>Green jobs</w:t>
      </w:r>
    </w:p>
    <w:p w14:paraId="1992A157" w14:textId="77777777" w:rsidR="00C41122" w:rsidRPr="00C41122" w:rsidRDefault="00C41122" w:rsidP="00C41122">
      <w:pPr>
        <w:pStyle w:val="ListParagraph"/>
        <w:numPr>
          <w:ilvl w:val="0"/>
          <w:numId w:val="38"/>
        </w:numPr>
      </w:pPr>
      <w:r w:rsidRPr="00C41122">
        <w:t>Impact of energy prices on small businesses</w:t>
      </w:r>
    </w:p>
    <w:p w14:paraId="29444C11" w14:textId="77777777" w:rsidR="00C41122" w:rsidRPr="00C41122" w:rsidRDefault="00C41122" w:rsidP="00C41122">
      <w:pPr>
        <w:pStyle w:val="ListParagraph"/>
        <w:numPr>
          <w:ilvl w:val="0"/>
          <w:numId w:val="38"/>
        </w:numPr>
      </w:pPr>
      <w:r w:rsidRPr="00C41122">
        <w:t xml:space="preserve">Air pollution </w:t>
      </w:r>
    </w:p>
    <w:p w14:paraId="3C26EA43" w14:textId="77777777" w:rsidR="00C41122" w:rsidRPr="00C41122" w:rsidRDefault="00C41122" w:rsidP="00C41122">
      <w:pPr>
        <w:pStyle w:val="ListParagraph"/>
        <w:numPr>
          <w:ilvl w:val="0"/>
          <w:numId w:val="38"/>
        </w:numPr>
      </w:pPr>
      <w:r w:rsidRPr="00C41122">
        <w:t>Woodland creation</w:t>
      </w:r>
    </w:p>
    <w:p w14:paraId="3BF5EE1F" w14:textId="77777777" w:rsidR="00C41122" w:rsidRPr="00C41122" w:rsidRDefault="00C41122" w:rsidP="00C41122">
      <w:pPr>
        <w:pStyle w:val="ListParagraph"/>
        <w:numPr>
          <w:ilvl w:val="0"/>
          <w:numId w:val="38"/>
        </w:numPr>
      </w:pPr>
      <w:r w:rsidRPr="00C41122">
        <w:t>Peatland restoration</w:t>
      </w:r>
    </w:p>
    <w:p w14:paraId="76770D4F" w14:textId="77777777" w:rsidR="00C41122" w:rsidRPr="00C23BCF" w:rsidRDefault="00C41122" w:rsidP="00C23BCF">
      <w:pPr>
        <w:autoSpaceDE w:val="0"/>
        <w:autoSpaceDN w:val="0"/>
        <w:adjustRightInd w:val="0"/>
        <w:spacing w:after="120"/>
        <w:rPr>
          <w:rFonts w:cs="Arial"/>
          <w:szCs w:val="24"/>
        </w:rPr>
      </w:pPr>
    </w:p>
    <w:p w14:paraId="28803628" w14:textId="259F5048"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29</w:t>
      </w:r>
    </w:p>
    <w:p w14:paraId="28BB7242" w14:textId="3986F121" w:rsidR="00C23BCF" w:rsidRPr="001D0FB4" w:rsidRDefault="00C23BCF" w:rsidP="00C23BCF">
      <w:r w:rsidRPr="000D07C1">
        <w:rPr>
          <w:noProof/>
          <w:szCs w:val="24"/>
          <w:lang w:eastAsia="en-GB"/>
        </w:rPr>
        <mc:AlternateContent>
          <mc:Choice Requires="wps">
            <w:drawing>
              <wp:anchor distT="0" distB="0" distL="114300" distR="114300" simplePos="0" relativeHeight="251773952" behindDoc="0" locked="0" layoutInCell="1" allowOverlap="1" wp14:anchorId="0ADCFA13" wp14:editId="45DE47C4">
                <wp:simplePos x="0" y="0"/>
                <wp:positionH relativeFrom="margin">
                  <wp:align>center</wp:align>
                </wp:positionH>
                <wp:positionV relativeFrom="paragraph">
                  <wp:posOffset>880788</wp:posOffset>
                </wp:positionV>
                <wp:extent cx="5986780" cy="1352550"/>
                <wp:effectExtent l="0" t="0" r="13970" b="19050"/>
                <wp:wrapTight wrapText="bothSides">
                  <wp:wrapPolygon edited="0">
                    <wp:start x="0" y="0"/>
                    <wp:lineTo x="0" y="21600"/>
                    <wp:lineTo x="21582" y="21600"/>
                    <wp:lineTo x="21582" y="0"/>
                    <wp:lineTo x="0" y="0"/>
                  </wp:wrapPolygon>
                </wp:wrapTight>
                <wp:docPr id="1844332525" name="Text Box 1844332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8C8DC71"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FA13" id="Text Box 1844332525" o:spid="_x0000_s1062" type="#_x0000_t202" style="position:absolute;margin-left:0;margin-top:69.35pt;width:471.4pt;height:106.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" filled="f">
                <v:textbox inset=",7.2pt,,7.2pt">
                  <w:txbxContent>
                    <w:p w14:paraId="78C8DC71" w14:textId="77777777" w:rsidR="00C23BCF" w:rsidRDefault="00C23BCF" w:rsidP="00C23BCF"/>
                  </w:txbxContent>
                </v:textbox>
                <w10:wrap type="tight" anchorx="margin"/>
              </v:shape>
            </w:pict>
          </mc:Fallback>
        </mc:AlternateContent>
      </w:r>
      <w:bookmarkStart w:id="27" w:name="_Hlk211592936"/>
      <w:r w:rsidRPr="001D0FB4">
        <w:t>Please detail any specific changes that would improve any of the 14 proposed indicators, including any data sources not currently included within this framework that could provide a useful indicator of progress towards a just transition in Scotland on an annual basis.</w:t>
      </w:r>
    </w:p>
    <w:bookmarkEnd w:id="27"/>
    <w:p w14:paraId="59AA73E5" w14:textId="3A1B0BCB" w:rsidR="00C23BCF" w:rsidRPr="001D0FB4" w:rsidRDefault="00C23BCF" w:rsidP="00C23BCF"/>
    <w:p w14:paraId="7B2D1073" w14:textId="77777777" w:rsidR="00C23BCF" w:rsidRDefault="00C23BCF" w:rsidP="00C23BCF">
      <w:pPr>
        <w:autoSpaceDE w:val="0"/>
        <w:autoSpaceDN w:val="0"/>
        <w:adjustRightInd w:val="0"/>
        <w:spacing w:after="120"/>
        <w:rPr>
          <w:rFonts w:cs="Arial"/>
          <w:szCs w:val="24"/>
        </w:rPr>
      </w:pPr>
    </w:p>
    <w:p w14:paraId="1AEA6E99" w14:textId="1E39D8CC"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30</w:t>
      </w:r>
    </w:p>
    <w:p w14:paraId="17205CD9" w14:textId="4E05370F" w:rsidR="00C23BCF" w:rsidRDefault="00C23BCF" w:rsidP="00C23BCF">
      <w:r w:rsidRPr="001D0FB4">
        <w:t>What are the most appropriate indicators for judging whether we are achieving meaningful public participation in decisions related to the climate? This includes both the quality of the participatory process itself, and the impact of that participation on the decision-making process.</w:t>
      </w:r>
    </w:p>
    <w:p w14:paraId="080A6DAD" w14:textId="3F0D00FC" w:rsidR="00C23BCF" w:rsidRPr="00C23BCF" w:rsidRDefault="00C23BCF" w:rsidP="00C23BCF">
      <w:r w:rsidRPr="000D07C1">
        <w:rPr>
          <w:noProof/>
          <w:szCs w:val="24"/>
          <w:lang w:eastAsia="en-GB"/>
        </w:rPr>
        <mc:AlternateContent>
          <mc:Choice Requires="wps">
            <w:drawing>
              <wp:anchor distT="0" distB="0" distL="114300" distR="114300" simplePos="0" relativeHeight="251776000" behindDoc="0" locked="0" layoutInCell="1" allowOverlap="1" wp14:anchorId="131E43F7" wp14:editId="54DD0B72">
                <wp:simplePos x="0" y="0"/>
                <wp:positionH relativeFrom="margin">
                  <wp:align>left</wp:align>
                </wp:positionH>
                <wp:positionV relativeFrom="paragraph">
                  <wp:posOffset>257336</wp:posOffset>
                </wp:positionV>
                <wp:extent cx="5986780" cy="1352550"/>
                <wp:effectExtent l="0" t="0" r="13970" b="19050"/>
                <wp:wrapTight wrapText="bothSides">
                  <wp:wrapPolygon edited="0">
                    <wp:start x="0" y="0"/>
                    <wp:lineTo x="0" y="21600"/>
                    <wp:lineTo x="21582" y="21600"/>
                    <wp:lineTo x="21582" y="0"/>
                    <wp:lineTo x="0" y="0"/>
                  </wp:wrapPolygon>
                </wp:wrapTight>
                <wp:docPr id="449157465" name="Text Box 449157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7B95503"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E43F7" id="Text Box 449157465" o:spid="_x0000_s1063" type="#_x0000_t202" style="position:absolute;margin-left:0;margin-top:20.25pt;width:471.4pt;height:106.5pt;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" filled="f">
                <v:textbox inset=",7.2pt,,7.2pt">
                  <w:txbxContent>
                    <w:p w14:paraId="67B95503" w14:textId="77777777" w:rsidR="00C23BCF" w:rsidRDefault="00C23BCF" w:rsidP="00C23BCF"/>
                  </w:txbxContent>
                </v:textbox>
                <w10:wrap type="tight" anchorx="margin"/>
              </v:shape>
            </w:pict>
          </mc:Fallback>
        </mc:AlternateContent>
      </w:r>
      <w:r w:rsidRPr="001D0FB4">
        <w:t xml:space="preserve"> </w:t>
      </w:r>
    </w:p>
    <w:p w14:paraId="73F461B6" w14:textId="279F1416"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31</w:t>
      </w:r>
    </w:p>
    <w:p w14:paraId="7DE06263" w14:textId="4AC0358C" w:rsidR="00C23BCF" w:rsidRDefault="00C23BCF" w:rsidP="00C23BCF">
      <w:r w:rsidRPr="000D07C1">
        <w:rPr>
          <w:noProof/>
          <w:szCs w:val="24"/>
          <w:lang w:eastAsia="en-GB"/>
        </w:rPr>
        <mc:AlternateContent>
          <mc:Choice Requires="wps">
            <w:drawing>
              <wp:anchor distT="0" distB="0" distL="114300" distR="114300" simplePos="0" relativeHeight="251778048" behindDoc="0" locked="0" layoutInCell="1" allowOverlap="1" wp14:anchorId="69408D86" wp14:editId="75D3C35C">
                <wp:simplePos x="0" y="0"/>
                <wp:positionH relativeFrom="margin">
                  <wp:align>left</wp:align>
                </wp:positionH>
                <wp:positionV relativeFrom="paragraph">
                  <wp:posOffset>904229</wp:posOffset>
                </wp:positionV>
                <wp:extent cx="5986780" cy="1352550"/>
                <wp:effectExtent l="0" t="0" r="13970" b="19050"/>
                <wp:wrapTight wrapText="bothSides">
                  <wp:wrapPolygon edited="0">
                    <wp:start x="0" y="0"/>
                    <wp:lineTo x="0" y="21600"/>
                    <wp:lineTo x="21582" y="21600"/>
                    <wp:lineTo x="21582" y="0"/>
                    <wp:lineTo x="0" y="0"/>
                  </wp:wrapPolygon>
                </wp:wrapTight>
                <wp:docPr id="128619051" name="Text Box 128619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CC2A5E9"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8D86" id="Text Box 128619051" o:spid="_x0000_s1064" type="#_x0000_t202" style="position:absolute;margin-left:0;margin-top:71.2pt;width:471.4pt;height:106.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" filled="f">
                <v:textbox inset=",7.2pt,,7.2pt">
                  <w:txbxContent>
                    <w:p w14:paraId="1CC2A5E9" w14:textId="77777777" w:rsidR="00C23BCF" w:rsidRDefault="00C23BCF" w:rsidP="00C23BCF"/>
                  </w:txbxContent>
                </v:textbox>
                <w10:wrap type="tight" anchorx="margin"/>
              </v:shape>
            </w:pict>
          </mc:Fallback>
        </mc:AlternateContent>
      </w:r>
      <w:r w:rsidRPr="001D0FB4">
        <w:t>What indicator would provide the best measure of the impact of net zero development in local communities across Scotland? For example, the impact of the installation of renewable energy infrastructure or other land use changes (e.g. through peatland restoration or tree planting).</w:t>
      </w:r>
    </w:p>
    <w:p w14:paraId="0155734A" w14:textId="242B64EE" w:rsidR="00C23BCF" w:rsidRPr="001D0FB4" w:rsidRDefault="00C23BCF" w:rsidP="00C23BCF">
      <w:r w:rsidRPr="001D0FB4">
        <w:t xml:space="preserve"> </w:t>
      </w:r>
    </w:p>
    <w:p w14:paraId="46348E36" w14:textId="77777777" w:rsidR="00C23BCF" w:rsidRDefault="00C23BCF" w:rsidP="00C23BCF">
      <w:pPr>
        <w:autoSpaceDE w:val="0"/>
        <w:autoSpaceDN w:val="0"/>
        <w:adjustRightInd w:val="0"/>
        <w:spacing w:after="120"/>
        <w:rPr>
          <w:rFonts w:cs="Arial"/>
          <w:szCs w:val="24"/>
        </w:rPr>
      </w:pPr>
    </w:p>
    <w:p w14:paraId="76AF2092" w14:textId="61D5C978"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32</w:t>
      </w:r>
    </w:p>
    <w:p w14:paraId="06228AF5" w14:textId="073DA80A" w:rsidR="00C23BCF" w:rsidRDefault="00C23BCF" w:rsidP="00C23BCF">
      <w:r w:rsidRPr="001D0FB4">
        <w:t>Ensuring positive outcomes for workers who have transitioned from jobs within high-carbon industries is central to delivering a just transition. What specific data or indicators could we use to monitor the extent to which workers in high-carbon industries are securing alternative employment?</w:t>
      </w:r>
    </w:p>
    <w:p w14:paraId="7B6AFA2C" w14:textId="559A2E7E" w:rsidR="00C23BCF" w:rsidRPr="002D13E3" w:rsidRDefault="00C23BCF" w:rsidP="002D13E3">
      <w:pPr>
        <w:pStyle w:val="ListParagraph"/>
      </w:pPr>
      <w:r w:rsidRPr="000D07C1">
        <w:rPr>
          <w:noProof/>
          <w:szCs w:val="24"/>
          <w:lang w:eastAsia="en-GB"/>
        </w:rPr>
        <mc:AlternateContent>
          <mc:Choice Requires="wps">
            <w:drawing>
              <wp:anchor distT="0" distB="0" distL="114300" distR="114300" simplePos="0" relativeHeight="251780096" behindDoc="0" locked="0" layoutInCell="1" allowOverlap="1" wp14:anchorId="520C526F" wp14:editId="07CCBB7D">
                <wp:simplePos x="0" y="0"/>
                <wp:positionH relativeFrom="margin">
                  <wp:align>left</wp:align>
                </wp:positionH>
                <wp:positionV relativeFrom="paragraph">
                  <wp:posOffset>234186</wp:posOffset>
                </wp:positionV>
                <wp:extent cx="5986780" cy="1352550"/>
                <wp:effectExtent l="0" t="0" r="13970" b="19050"/>
                <wp:wrapTight wrapText="bothSides">
                  <wp:wrapPolygon edited="0">
                    <wp:start x="0" y="0"/>
                    <wp:lineTo x="0" y="21600"/>
                    <wp:lineTo x="21582" y="21600"/>
                    <wp:lineTo x="21582" y="0"/>
                    <wp:lineTo x="0" y="0"/>
                  </wp:wrapPolygon>
                </wp:wrapTight>
                <wp:docPr id="2143372447" name="Text Box 2143372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5C3916C"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526F" id="Text Box 2143372447" o:spid="_x0000_s1065" type="#_x0000_t202" style="position:absolute;left:0;text-align:left;margin-left:0;margin-top:18.45pt;width:471.4pt;height:106.5pt;z-index:251780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" filled="f">
                <v:textbox inset=",7.2pt,,7.2pt">
                  <w:txbxContent>
                    <w:p w14:paraId="25C3916C" w14:textId="77777777" w:rsidR="00C23BCF" w:rsidRDefault="00C23BCF" w:rsidP="00C23BCF"/>
                  </w:txbxContent>
                </v:textbox>
                <w10:wrap type="tight" anchorx="margin"/>
              </v:shape>
            </w:pict>
          </mc:Fallback>
        </mc:AlternateContent>
      </w:r>
    </w:p>
    <w:p w14:paraId="2FD13671" w14:textId="1D59501A" w:rsidR="00C23BCF" w:rsidRDefault="00C23BCF" w:rsidP="00C23BCF">
      <w:pPr>
        <w:autoSpaceDE w:val="0"/>
        <w:autoSpaceDN w:val="0"/>
        <w:adjustRightInd w:val="0"/>
        <w:spacing w:after="120"/>
        <w:rPr>
          <w:rFonts w:cs="Arial"/>
          <w:b/>
          <w:bCs/>
          <w:szCs w:val="24"/>
        </w:rPr>
      </w:pPr>
      <w:r w:rsidRPr="000F7EE7">
        <w:rPr>
          <w:rFonts w:cs="Arial"/>
          <w:b/>
          <w:bCs/>
          <w:szCs w:val="24"/>
        </w:rPr>
        <w:t xml:space="preserve">Question </w:t>
      </w:r>
      <w:r>
        <w:rPr>
          <w:rFonts w:cs="Arial"/>
          <w:b/>
          <w:bCs/>
          <w:szCs w:val="24"/>
        </w:rPr>
        <w:t>33</w:t>
      </w:r>
    </w:p>
    <w:p w14:paraId="587A75BA" w14:textId="16F67044" w:rsidR="00E32D5A" w:rsidRPr="00C23BCF" w:rsidRDefault="00C23BCF" w:rsidP="00C23BCF">
      <w:r w:rsidRPr="000D07C1">
        <w:rPr>
          <w:noProof/>
          <w:szCs w:val="24"/>
          <w:lang w:eastAsia="en-GB"/>
        </w:rPr>
        <mc:AlternateContent>
          <mc:Choice Requires="wps">
            <w:drawing>
              <wp:anchor distT="0" distB="0" distL="114300" distR="114300" simplePos="0" relativeHeight="251782144" behindDoc="0" locked="0" layoutInCell="1" allowOverlap="1" wp14:anchorId="243F5D29" wp14:editId="55572365">
                <wp:simplePos x="0" y="0"/>
                <wp:positionH relativeFrom="margin">
                  <wp:align>left</wp:align>
                </wp:positionH>
                <wp:positionV relativeFrom="paragraph">
                  <wp:posOffset>625259</wp:posOffset>
                </wp:positionV>
                <wp:extent cx="5986780" cy="1352550"/>
                <wp:effectExtent l="0" t="0" r="13970" b="19050"/>
                <wp:wrapTight wrapText="bothSides">
                  <wp:wrapPolygon edited="0">
                    <wp:start x="0" y="0"/>
                    <wp:lineTo x="0" y="21600"/>
                    <wp:lineTo x="21582" y="21600"/>
                    <wp:lineTo x="21582" y="0"/>
                    <wp:lineTo x="0" y="0"/>
                  </wp:wrapPolygon>
                </wp:wrapTight>
                <wp:docPr id="1536901167" name="Text Box 153690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3525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9866E07" w14:textId="77777777" w:rsidR="00C23BCF" w:rsidRDefault="00C23BCF" w:rsidP="00C23B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F5D29" id="Text Box 1536901167" o:spid="_x0000_s1066" type="#_x0000_t202" style="position:absolute;margin-left:0;margin-top:49.25pt;width:471.4pt;height:106.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" filled="f">
                <v:textbox inset=",7.2pt,,7.2pt">
                  <w:txbxContent>
                    <w:p w14:paraId="69866E07" w14:textId="77777777" w:rsidR="00C23BCF" w:rsidRDefault="00C23BCF" w:rsidP="00C23BCF"/>
                  </w:txbxContent>
                </v:textbox>
                <w10:wrap type="tight" anchorx="margin"/>
              </v:shape>
            </w:pict>
          </mc:Fallback>
        </mc:AlternateContent>
      </w:r>
      <w:bookmarkStart w:id="28" w:name="_Hlk211593009"/>
      <w:r w:rsidRPr="001D0FB4">
        <w:t>What specific data or indicators could we use to meaningfully monitor the impact of the transition to net zero on the environment and biodiversity across Scotland on an annual basis?</w:t>
      </w:r>
      <w:bookmarkEnd w:id="28"/>
    </w:p>
    <w:p w14:paraId="4558885C" w14:textId="72D6D4F9" w:rsidR="00C87CB4" w:rsidRPr="006E292F" w:rsidRDefault="00C87CB4" w:rsidP="00DE49C4">
      <w:pPr>
        <w:rPr>
          <w:rFonts w:eastAsia="Calibri" w:cs="Arial"/>
          <w:szCs w:val="24"/>
          <w:lang w:eastAsia="en-GB"/>
        </w:rPr>
      </w:pPr>
    </w:p>
    <w:sectPr w:rsidR="00C87CB4" w:rsidRPr="006E292F" w:rsidSect="00BF0F49">
      <w:pgSz w:w="11906" w:h="16838"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4B88" w14:textId="77777777" w:rsidR="00DA4493" w:rsidRDefault="00DA4493" w:rsidP="00E80084">
      <w:r>
        <w:separator/>
      </w:r>
    </w:p>
  </w:endnote>
  <w:endnote w:type="continuationSeparator" w:id="0">
    <w:p w14:paraId="41A75B99" w14:textId="77777777" w:rsidR="00DA4493" w:rsidRDefault="00DA4493" w:rsidP="00E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5AD7" w14:textId="77777777" w:rsidR="00DA4493" w:rsidRDefault="00DA4493" w:rsidP="00E80084">
      <w:r>
        <w:separator/>
      </w:r>
    </w:p>
  </w:footnote>
  <w:footnote w:type="continuationSeparator" w:id="0">
    <w:p w14:paraId="234C4A23" w14:textId="77777777" w:rsidR="00DA4493" w:rsidRDefault="00DA4493" w:rsidP="00E8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ascii="Arial" w:eastAsia="Times New Roman" w:hAnsi="Arial" w:cs="Arial" w:hint="default"/>
      </w:rPr>
    </w:lvl>
    <w:lvl w:ilvl="1" w:tplc="DE1A3FC2">
      <w:start w:val="4"/>
      <w:numFmt w:val="bullet"/>
      <w:lvlText w:val="-"/>
      <w:lvlJc w:val="left"/>
      <w:pPr>
        <w:ind w:left="1860" w:hanging="360"/>
      </w:pPr>
      <w:rPr>
        <w:rFonts w:ascii="Arial" w:eastAsia="Times New Roma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69D538A"/>
    <w:multiLevelType w:val="hybridMultilevel"/>
    <w:tmpl w:val="2450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874EB"/>
    <w:multiLevelType w:val="hybridMultilevel"/>
    <w:tmpl w:val="781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9687E"/>
    <w:multiLevelType w:val="hybridMultilevel"/>
    <w:tmpl w:val="D6DA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44B25"/>
    <w:multiLevelType w:val="multilevel"/>
    <w:tmpl w:val="1298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3B337C"/>
    <w:multiLevelType w:val="hybridMultilevel"/>
    <w:tmpl w:val="8EF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A11B82"/>
    <w:multiLevelType w:val="hybridMultilevel"/>
    <w:tmpl w:val="DFB827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9410A"/>
    <w:multiLevelType w:val="hybridMultilevel"/>
    <w:tmpl w:val="AFEA2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F111C3"/>
    <w:multiLevelType w:val="hybridMultilevel"/>
    <w:tmpl w:val="BBBC9280"/>
    <w:lvl w:ilvl="0" w:tplc="BF64D56A">
      <w:start w:val="23"/>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33B43"/>
    <w:multiLevelType w:val="hybridMultilevel"/>
    <w:tmpl w:val="2B002B24"/>
    <w:lvl w:ilvl="0" w:tplc="67FCB6CE">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15B60"/>
    <w:multiLevelType w:val="hybridMultilevel"/>
    <w:tmpl w:val="88FA6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D0447B"/>
    <w:multiLevelType w:val="hybridMultilevel"/>
    <w:tmpl w:val="BCD0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047E8"/>
    <w:multiLevelType w:val="hybridMultilevel"/>
    <w:tmpl w:val="8B7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AD67496"/>
    <w:multiLevelType w:val="hybridMultilevel"/>
    <w:tmpl w:val="E9F2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106AD"/>
    <w:multiLevelType w:val="hybridMultilevel"/>
    <w:tmpl w:val="74D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30C7F"/>
    <w:multiLevelType w:val="hybridMultilevel"/>
    <w:tmpl w:val="32A4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C552A76"/>
    <w:multiLevelType w:val="hybridMultilevel"/>
    <w:tmpl w:val="5D9A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1037955">
    <w:abstractNumId w:val="27"/>
  </w:num>
  <w:num w:numId="2" w16cid:durableId="403914085">
    <w:abstractNumId w:val="0"/>
  </w:num>
  <w:num w:numId="3" w16cid:durableId="523982233">
    <w:abstractNumId w:val="0"/>
  </w:num>
  <w:num w:numId="4" w16cid:durableId="281768307">
    <w:abstractNumId w:val="0"/>
  </w:num>
  <w:num w:numId="5" w16cid:durableId="1909069693">
    <w:abstractNumId w:val="27"/>
  </w:num>
  <w:num w:numId="6" w16cid:durableId="303127155">
    <w:abstractNumId w:val="0"/>
  </w:num>
  <w:num w:numId="7" w16cid:durableId="2079740259">
    <w:abstractNumId w:val="31"/>
  </w:num>
  <w:num w:numId="8" w16cid:durableId="610162803">
    <w:abstractNumId w:val="7"/>
  </w:num>
  <w:num w:numId="9" w16cid:durableId="814490498">
    <w:abstractNumId w:val="26"/>
  </w:num>
  <w:num w:numId="10" w16cid:durableId="1201894987">
    <w:abstractNumId w:val="21"/>
  </w:num>
  <w:num w:numId="11" w16cid:durableId="1759641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660559">
    <w:abstractNumId w:val="10"/>
  </w:num>
  <w:num w:numId="13" w16cid:durableId="494565451">
    <w:abstractNumId w:val="11"/>
  </w:num>
  <w:num w:numId="14" w16cid:durableId="406995672">
    <w:abstractNumId w:val="8"/>
  </w:num>
  <w:num w:numId="15" w16cid:durableId="1762601920">
    <w:abstractNumId w:val="5"/>
  </w:num>
  <w:num w:numId="16" w16cid:durableId="1201355213">
    <w:abstractNumId w:val="16"/>
  </w:num>
  <w:num w:numId="17" w16cid:durableId="63072627">
    <w:abstractNumId w:val="15"/>
  </w:num>
  <w:num w:numId="18" w16cid:durableId="1901204651">
    <w:abstractNumId w:val="33"/>
  </w:num>
  <w:num w:numId="19" w16cid:durableId="1603803068">
    <w:abstractNumId w:val="2"/>
  </w:num>
  <w:num w:numId="20" w16cid:durableId="2001810060">
    <w:abstractNumId w:val="28"/>
  </w:num>
  <w:num w:numId="21" w16cid:durableId="998189812">
    <w:abstractNumId w:val="23"/>
  </w:num>
  <w:num w:numId="22" w16cid:durableId="2105684128">
    <w:abstractNumId w:val="25"/>
  </w:num>
  <w:num w:numId="23" w16cid:durableId="1860965811">
    <w:abstractNumId w:val="32"/>
  </w:num>
  <w:num w:numId="24" w16cid:durableId="1381855476">
    <w:abstractNumId w:val="30"/>
  </w:num>
  <w:num w:numId="25" w16cid:durableId="1028726615">
    <w:abstractNumId w:val="12"/>
  </w:num>
  <w:num w:numId="26" w16cid:durableId="877281032">
    <w:abstractNumId w:val="1"/>
  </w:num>
  <w:num w:numId="27" w16cid:durableId="1082141685">
    <w:abstractNumId w:val="18"/>
  </w:num>
  <w:num w:numId="28" w16cid:durableId="607274335">
    <w:abstractNumId w:val="4"/>
  </w:num>
  <w:num w:numId="29" w16cid:durableId="1978952332">
    <w:abstractNumId w:val="14"/>
  </w:num>
  <w:num w:numId="30" w16cid:durableId="1388803650">
    <w:abstractNumId w:val="13"/>
  </w:num>
  <w:num w:numId="31" w16cid:durableId="829250676">
    <w:abstractNumId w:val="3"/>
  </w:num>
  <w:num w:numId="32" w16cid:durableId="1611931451">
    <w:abstractNumId w:val="24"/>
  </w:num>
  <w:num w:numId="33" w16cid:durableId="1950120537">
    <w:abstractNumId w:val="29"/>
  </w:num>
  <w:num w:numId="34" w16cid:durableId="939873698">
    <w:abstractNumId w:val="19"/>
  </w:num>
  <w:num w:numId="35" w16cid:durableId="1405178901">
    <w:abstractNumId w:val="20"/>
  </w:num>
  <w:num w:numId="36" w16cid:durableId="2755290">
    <w:abstractNumId w:val="6"/>
  </w:num>
  <w:num w:numId="37" w16cid:durableId="521556674">
    <w:abstractNumId w:val="9"/>
    <w:lvlOverride w:ilvl="0">
      <w:startOverride w:val="1"/>
    </w:lvlOverride>
  </w:num>
  <w:num w:numId="38" w16cid:durableId="1703676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DAysDS3MDcztjRS0lEKTi0uzszPAykwrAUARb0noCwAAAA="/>
  </w:docVars>
  <w:rsids>
    <w:rsidRoot w:val="0014042E"/>
    <w:rsid w:val="0000444A"/>
    <w:rsid w:val="000114BB"/>
    <w:rsid w:val="00027A98"/>
    <w:rsid w:val="00027C27"/>
    <w:rsid w:val="00063DD5"/>
    <w:rsid w:val="00071910"/>
    <w:rsid w:val="000749B4"/>
    <w:rsid w:val="00091704"/>
    <w:rsid w:val="000B0BCF"/>
    <w:rsid w:val="000B2B1A"/>
    <w:rsid w:val="000B7C23"/>
    <w:rsid w:val="000C0CF4"/>
    <w:rsid w:val="000D06C1"/>
    <w:rsid w:val="000D0AAF"/>
    <w:rsid w:val="000D1B3A"/>
    <w:rsid w:val="000D45C2"/>
    <w:rsid w:val="000F03BF"/>
    <w:rsid w:val="000F7EE7"/>
    <w:rsid w:val="001050BF"/>
    <w:rsid w:val="001154C7"/>
    <w:rsid w:val="00132FE9"/>
    <w:rsid w:val="0014042E"/>
    <w:rsid w:val="00144D92"/>
    <w:rsid w:val="00150CDA"/>
    <w:rsid w:val="001643DC"/>
    <w:rsid w:val="001716CD"/>
    <w:rsid w:val="00173680"/>
    <w:rsid w:val="001836CE"/>
    <w:rsid w:val="001874BF"/>
    <w:rsid w:val="0019036C"/>
    <w:rsid w:val="001904B6"/>
    <w:rsid w:val="001906B3"/>
    <w:rsid w:val="00190889"/>
    <w:rsid w:val="001A4D5B"/>
    <w:rsid w:val="001B0BA6"/>
    <w:rsid w:val="001C6B68"/>
    <w:rsid w:val="001D01C1"/>
    <w:rsid w:val="001D4A0F"/>
    <w:rsid w:val="001D7A90"/>
    <w:rsid w:val="001E0A9B"/>
    <w:rsid w:val="001F1A3A"/>
    <w:rsid w:val="001F3E16"/>
    <w:rsid w:val="002111EE"/>
    <w:rsid w:val="0021247D"/>
    <w:rsid w:val="00216BA9"/>
    <w:rsid w:val="0021785F"/>
    <w:rsid w:val="00226516"/>
    <w:rsid w:val="0023072C"/>
    <w:rsid w:val="00234946"/>
    <w:rsid w:val="00234D9C"/>
    <w:rsid w:val="0023710B"/>
    <w:rsid w:val="002461F4"/>
    <w:rsid w:val="00254EF3"/>
    <w:rsid w:val="002612A5"/>
    <w:rsid w:val="00270CF2"/>
    <w:rsid w:val="00281579"/>
    <w:rsid w:val="00286811"/>
    <w:rsid w:val="00291F24"/>
    <w:rsid w:val="00292DBE"/>
    <w:rsid w:val="002A56B7"/>
    <w:rsid w:val="002C7A88"/>
    <w:rsid w:val="002D13E3"/>
    <w:rsid w:val="002D55E5"/>
    <w:rsid w:val="002E55D0"/>
    <w:rsid w:val="002F5BAA"/>
    <w:rsid w:val="002F7F87"/>
    <w:rsid w:val="00306C61"/>
    <w:rsid w:val="00310BC5"/>
    <w:rsid w:val="00330D78"/>
    <w:rsid w:val="0033330D"/>
    <w:rsid w:val="00345711"/>
    <w:rsid w:val="003532A7"/>
    <w:rsid w:val="00353CDF"/>
    <w:rsid w:val="00357E71"/>
    <w:rsid w:val="00360B2D"/>
    <w:rsid w:val="003642F0"/>
    <w:rsid w:val="00373261"/>
    <w:rsid w:val="0037582B"/>
    <w:rsid w:val="003772E4"/>
    <w:rsid w:val="003835A4"/>
    <w:rsid w:val="0039197E"/>
    <w:rsid w:val="003A56B0"/>
    <w:rsid w:val="003B2530"/>
    <w:rsid w:val="003B2833"/>
    <w:rsid w:val="003B318E"/>
    <w:rsid w:val="003C3088"/>
    <w:rsid w:val="003E3582"/>
    <w:rsid w:val="003E4DAA"/>
    <w:rsid w:val="003F49C5"/>
    <w:rsid w:val="003F5811"/>
    <w:rsid w:val="00413BA5"/>
    <w:rsid w:val="00413BE9"/>
    <w:rsid w:val="004315F5"/>
    <w:rsid w:val="00435118"/>
    <w:rsid w:val="00447FDC"/>
    <w:rsid w:val="00451FA5"/>
    <w:rsid w:val="00455081"/>
    <w:rsid w:val="00464E29"/>
    <w:rsid w:val="00470123"/>
    <w:rsid w:val="004A503F"/>
    <w:rsid w:val="004D053A"/>
    <w:rsid w:val="004D2758"/>
    <w:rsid w:val="004E3596"/>
    <w:rsid w:val="004E38E3"/>
    <w:rsid w:val="004E7D7D"/>
    <w:rsid w:val="004F214A"/>
    <w:rsid w:val="004F39CA"/>
    <w:rsid w:val="005002FF"/>
    <w:rsid w:val="005015BF"/>
    <w:rsid w:val="005021BB"/>
    <w:rsid w:val="00514A07"/>
    <w:rsid w:val="00514BF6"/>
    <w:rsid w:val="005163E5"/>
    <w:rsid w:val="0052066A"/>
    <w:rsid w:val="00521997"/>
    <w:rsid w:val="00537CB6"/>
    <w:rsid w:val="00541638"/>
    <w:rsid w:val="005554A4"/>
    <w:rsid w:val="00560DB7"/>
    <w:rsid w:val="00573C5C"/>
    <w:rsid w:val="00577E45"/>
    <w:rsid w:val="005A262E"/>
    <w:rsid w:val="005D6254"/>
    <w:rsid w:val="005E0022"/>
    <w:rsid w:val="005E2719"/>
    <w:rsid w:val="005E323A"/>
    <w:rsid w:val="005F3687"/>
    <w:rsid w:val="005F4D2B"/>
    <w:rsid w:val="005F5D26"/>
    <w:rsid w:val="006042F6"/>
    <w:rsid w:val="006178CC"/>
    <w:rsid w:val="00630594"/>
    <w:rsid w:val="00630AAA"/>
    <w:rsid w:val="006458C3"/>
    <w:rsid w:val="00646CE7"/>
    <w:rsid w:val="006473B3"/>
    <w:rsid w:val="00650F69"/>
    <w:rsid w:val="00656198"/>
    <w:rsid w:val="00667154"/>
    <w:rsid w:val="006671B9"/>
    <w:rsid w:val="00667DA8"/>
    <w:rsid w:val="00671A49"/>
    <w:rsid w:val="00674657"/>
    <w:rsid w:val="00675EFE"/>
    <w:rsid w:val="006847FF"/>
    <w:rsid w:val="006873C2"/>
    <w:rsid w:val="006B1644"/>
    <w:rsid w:val="006B3094"/>
    <w:rsid w:val="006C384A"/>
    <w:rsid w:val="006D4878"/>
    <w:rsid w:val="006E15EA"/>
    <w:rsid w:val="006E292F"/>
    <w:rsid w:val="006E2DD4"/>
    <w:rsid w:val="006E5FB1"/>
    <w:rsid w:val="006E7054"/>
    <w:rsid w:val="006F41C6"/>
    <w:rsid w:val="006F4788"/>
    <w:rsid w:val="00704B07"/>
    <w:rsid w:val="00711AD4"/>
    <w:rsid w:val="007132F7"/>
    <w:rsid w:val="00720E0E"/>
    <w:rsid w:val="00721BFD"/>
    <w:rsid w:val="00727127"/>
    <w:rsid w:val="00733D42"/>
    <w:rsid w:val="00737125"/>
    <w:rsid w:val="007610CF"/>
    <w:rsid w:val="0078076E"/>
    <w:rsid w:val="00783B3C"/>
    <w:rsid w:val="00785312"/>
    <w:rsid w:val="007866B6"/>
    <w:rsid w:val="007A214A"/>
    <w:rsid w:val="007B7395"/>
    <w:rsid w:val="007C529C"/>
    <w:rsid w:val="007C5F8A"/>
    <w:rsid w:val="007D191B"/>
    <w:rsid w:val="007D3E3A"/>
    <w:rsid w:val="007D5F2E"/>
    <w:rsid w:val="007E008C"/>
    <w:rsid w:val="007E1B7C"/>
    <w:rsid w:val="007E2976"/>
    <w:rsid w:val="007F5B91"/>
    <w:rsid w:val="007F748C"/>
    <w:rsid w:val="007F759D"/>
    <w:rsid w:val="0080278A"/>
    <w:rsid w:val="00812B8C"/>
    <w:rsid w:val="00824B03"/>
    <w:rsid w:val="00832933"/>
    <w:rsid w:val="00834E40"/>
    <w:rsid w:val="00835703"/>
    <w:rsid w:val="00852659"/>
    <w:rsid w:val="00852FD2"/>
    <w:rsid w:val="00857548"/>
    <w:rsid w:val="008600EA"/>
    <w:rsid w:val="00866E25"/>
    <w:rsid w:val="00880E31"/>
    <w:rsid w:val="0088396F"/>
    <w:rsid w:val="00894528"/>
    <w:rsid w:val="0089645B"/>
    <w:rsid w:val="008A67C7"/>
    <w:rsid w:val="008B40C9"/>
    <w:rsid w:val="008B5273"/>
    <w:rsid w:val="008E2E1C"/>
    <w:rsid w:val="008E4EA4"/>
    <w:rsid w:val="008F545F"/>
    <w:rsid w:val="009005EB"/>
    <w:rsid w:val="009129AB"/>
    <w:rsid w:val="00912C62"/>
    <w:rsid w:val="0091721E"/>
    <w:rsid w:val="009319E5"/>
    <w:rsid w:val="00953D4E"/>
    <w:rsid w:val="0096303D"/>
    <w:rsid w:val="00982BB6"/>
    <w:rsid w:val="00985B86"/>
    <w:rsid w:val="009915F4"/>
    <w:rsid w:val="009A0C37"/>
    <w:rsid w:val="009A42F3"/>
    <w:rsid w:val="009B6FE0"/>
    <w:rsid w:val="009B7615"/>
    <w:rsid w:val="009C0973"/>
    <w:rsid w:val="009C3966"/>
    <w:rsid w:val="009D1790"/>
    <w:rsid w:val="009D6910"/>
    <w:rsid w:val="009D7E80"/>
    <w:rsid w:val="009E2A8E"/>
    <w:rsid w:val="009E486F"/>
    <w:rsid w:val="009E6AB7"/>
    <w:rsid w:val="00A10144"/>
    <w:rsid w:val="00A150A5"/>
    <w:rsid w:val="00A173C2"/>
    <w:rsid w:val="00A241BC"/>
    <w:rsid w:val="00A26B29"/>
    <w:rsid w:val="00A26FE3"/>
    <w:rsid w:val="00A26FEE"/>
    <w:rsid w:val="00A31E1C"/>
    <w:rsid w:val="00A321C3"/>
    <w:rsid w:val="00A35030"/>
    <w:rsid w:val="00A378B4"/>
    <w:rsid w:val="00A43324"/>
    <w:rsid w:val="00A51E0E"/>
    <w:rsid w:val="00A537CC"/>
    <w:rsid w:val="00A540CC"/>
    <w:rsid w:val="00A71FD0"/>
    <w:rsid w:val="00A83CF1"/>
    <w:rsid w:val="00AB455D"/>
    <w:rsid w:val="00AC37B2"/>
    <w:rsid w:val="00AC58C3"/>
    <w:rsid w:val="00AD170C"/>
    <w:rsid w:val="00AD4257"/>
    <w:rsid w:val="00AE016F"/>
    <w:rsid w:val="00B06E12"/>
    <w:rsid w:val="00B167C2"/>
    <w:rsid w:val="00B16800"/>
    <w:rsid w:val="00B17537"/>
    <w:rsid w:val="00B213D9"/>
    <w:rsid w:val="00B235F2"/>
    <w:rsid w:val="00B23B7F"/>
    <w:rsid w:val="00B316E3"/>
    <w:rsid w:val="00B37D77"/>
    <w:rsid w:val="00B449EB"/>
    <w:rsid w:val="00B46C7A"/>
    <w:rsid w:val="00B51BDC"/>
    <w:rsid w:val="00B53965"/>
    <w:rsid w:val="00B560C2"/>
    <w:rsid w:val="00B561C0"/>
    <w:rsid w:val="00B56B26"/>
    <w:rsid w:val="00B611C0"/>
    <w:rsid w:val="00B67093"/>
    <w:rsid w:val="00B73475"/>
    <w:rsid w:val="00B773CE"/>
    <w:rsid w:val="00B87036"/>
    <w:rsid w:val="00B87DEE"/>
    <w:rsid w:val="00B90672"/>
    <w:rsid w:val="00B94BE1"/>
    <w:rsid w:val="00B95496"/>
    <w:rsid w:val="00BA0287"/>
    <w:rsid w:val="00BA141A"/>
    <w:rsid w:val="00BA187C"/>
    <w:rsid w:val="00BA7D4C"/>
    <w:rsid w:val="00BB5256"/>
    <w:rsid w:val="00BD6827"/>
    <w:rsid w:val="00BF0711"/>
    <w:rsid w:val="00BF0F49"/>
    <w:rsid w:val="00BF16B1"/>
    <w:rsid w:val="00C13C1D"/>
    <w:rsid w:val="00C1429F"/>
    <w:rsid w:val="00C20AE9"/>
    <w:rsid w:val="00C23BCF"/>
    <w:rsid w:val="00C371EA"/>
    <w:rsid w:val="00C41122"/>
    <w:rsid w:val="00C41DF8"/>
    <w:rsid w:val="00C420E8"/>
    <w:rsid w:val="00C65988"/>
    <w:rsid w:val="00C75DA4"/>
    <w:rsid w:val="00C84539"/>
    <w:rsid w:val="00C84737"/>
    <w:rsid w:val="00C87CB4"/>
    <w:rsid w:val="00C91823"/>
    <w:rsid w:val="00C959D4"/>
    <w:rsid w:val="00CA1A49"/>
    <w:rsid w:val="00CA5960"/>
    <w:rsid w:val="00CB2630"/>
    <w:rsid w:val="00CB736E"/>
    <w:rsid w:val="00CC1289"/>
    <w:rsid w:val="00CC1593"/>
    <w:rsid w:val="00CC346D"/>
    <w:rsid w:val="00CC36B2"/>
    <w:rsid w:val="00CD42FA"/>
    <w:rsid w:val="00CD5E17"/>
    <w:rsid w:val="00CF3007"/>
    <w:rsid w:val="00CF68CC"/>
    <w:rsid w:val="00D008AB"/>
    <w:rsid w:val="00D01637"/>
    <w:rsid w:val="00D1120F"/>
    <w:rsid w:val="00D20F3C"/>
    <w:rsid w:val="00D221C7"/>
    <w:rsid w:val="00D2505A"/>
    <w:rsid w:val="00D36CD2"/>
    <w:rsid w:val="00D379E5"/>
    <w:rsid w:val="00D47809"/>
    <w:rsid w:val="00D60B28"/>
    <w:rsid w:val="00D61A0E"/>
    <w:rsid w:val="00D63EB9"/>
    <w:rsid w:val="00D7734C"/>
    <w:rsid w:val="00D85219"/>
    <w:rsid w:val="00D8630B"/>
    <w:rsid w:val="00D95B1B"/>
    <w:rsid w:val="00DA4493"/>
    <w:rsid w:val="00DB50B7"/>
    <w:rsid w:val="00DC4C47"/>
    <w:rsid w:val="00DC7F2C"/>
    <w:rsid w:val="00DD439A"/>
    <w:rsid w:val="00DE1D06"/>
    <w:rsid w:val="00DE49C4"/>
    <w:rsid w:val="00DE7FC5"/>
    <w:rsid w:val="00E01668"/>
    <w:rsid w:val="00E04166"/>
    <w:rsid w:val="00E16DFB"/>
    <w:rsid w:val="00E25957"/>
    <w:rsid w:val="00E32D5A"/>
    <w:rsid w:val="00E34803"/>
    <w:rsid w:val="00E410F5"/>
    <w:rsid w:val="00E5328D"/>
    <w:rsid w:val="00E53FAF"/>
    <w:rsid w:val="00E57D7D"/>
    <w:rsid w:val="00E72448"/>
    <w:rsid w:val="00E80084"/>
    <w:rsid w:val="00E8425D"/>
    <w:rsid w:val="00EB025E"/>
    <w:rsid w:val="00EB7AA3"/>
    <w:rsid w:val="00EC2074"/>
    <w:rsid w:val="00EC24AB"/>
    <w:rsid w:val="00ED258D"/>
    <w:rsid w:val="00EE3A40"/>
    <w:rsid w:val="00F044B9"/>
    <w:rsid w:val="00F566A7"/>
    <w:rsid w:val="00F664AA"/>
    <w:rsid w:val="00F7015C"/>
    <w:rsid w:val="00F7535A"/>
    <w:rsid w:val="00F85220"/>
    <w:rsid w:val="00F916B1"/>
    <w:rsid w:val="00F91F8C"/>
    <w:rsid w:val="00F94C9C"/>
    <w:rsid w:val="00F94F4E"/>
    <w:rsid w:val="00F974E5"/>
    <w:rsid w:val="00FA4B48"/>
    <w:rsid w:val="00FA4BC1"/>
    <w:rsid w:val="00FB2B37"/>
    <w:rsid w:val="00FC36B3"/>
    <w:rsid w:val="00FC70D6"/>
    <w:rsid w:val="00FD213A"/>
    <w:rsid w:val="00FD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09E"/>
  <w15:docId w15:val="{149A5B54-FBED-4FBF-A55E-A46E20AE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B4"/>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customStyle="1" w:styleId="CommentTextChar">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customStyle="1" w:styleId="CommentSubjectChar">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B4"/>
    <w:rPr>
      <w:rFonts w:ascii="Segoe UI" w:hAnsi="Segoe UI" w:cs="Segoe UI"/>
      <w:sz w:val="18"/>
      <w:szCs w:val="18"/>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customStyle="1" w:styleId="Heading4Char">
    <w:name w:val="Heading 4 Char"/>
    <w:basedOn w:val="DefaultParagraphFont"/>
    <w:link w:val="Heading4"/>
    <w:uiPriority w:val="9"/>
    <w:semiHidden/>
    <w:rsid w:val="0091721E"/>
    <w:rPr>
      <w:rFonts w:asciiTheme="majorHAnsi" w:eastAsiaTheme="majorEastAsia" w:hAnsiTheme="majorHAnsi" w:cstheme="majorBidi"/>
      <w:i/>
      <w:iCs/>
      <w:color w:val="2E74B5" w:themeColor="accent1" w:themeShade="BF"/>
      <w:sz w:val="24"/>
      <w:szCs w:val="20"/>
    </w:rPr>
  </w:style>
  <w:style w:type="character" w:customStyle="1" w:styleId="legds">
    <w:name w:val="legds"/>
    <w:basedOn w:val="DefaultParagraphFont"/>
    <w:rsid w:val="0091721E"/>
  </w:style>
  <w:style w:type="paragraph" w:customStyle="1" w:styleId="legclearfix">
    <w:name w:val="legclearfix"/>
    <w:basedOn w:val="Normal"/>
    <w:rsid w:val="0091721E"/>
    <w:pPr>
      <w:spacing w:before="100" w:beforeAutospacing="1" w:after="100" w:afterAutospacing="1"/>
    </w:pPr>
    <w:rPr>
      <w:rFonts w:ascii="Times New Roman" w:hAnsi="Times New Roman"/>
      <w:szCs w:val="24"/>
      <w:lang w:eastAsia="en-GB"/>
    </w:rPr>
  </w:style>
  <w:style w:type="paragraph" w:customStyle="1" w:styleId="legrhs">
    <w:name w:val="legrhs"/>
    <w:basedOn w:val="Normal"/>
    <w:rsid w:val="0091721E"/>
    <w:pPr>
      <w:spacing w:before="100" w:beforeAutospacing="1" w:after="100" w:afterAutospacing="1"/>
    </w:pPr>
    <w:rPr>
      <w:rFonts w:ascii="Times New Roman" w:hAnsi="Times New Roman"/>
      <w:szCs w:val="24"/>
      <w:lang w:eastAsia="en-GB"/>
    </w:rPr>
  </w:style>
  <w:style w:type="table" w:customStyle="1" w:styleId="GridTable4-Accent11">
    <w:name w:val="Grid Table 4 - Accent 11"/>
    <w:basedOn w:val="TableNormal"/>
    <w:uiPriority w:val="49"/>
    <w:rsid w:val="002F7F87"/>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customStyle="1" w:styleId="FootnoteTextChar">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semiHidden/>
    <w:unhideWhenUsed/>
    <w:rsid w:val="00824B03"/>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2479">
      <w:bodyDiv w:val="1"/>
      <w:marLeft w:val="0"/>
      <w:marRight w:val="0"/>
      <w:marTop w:val="0"/>
      <w:marBottom w:val="0"/>
      <w:divBdr>
        <w:top w:val="none" w:sz="0" w:space="0" w:color="auto"/>
        <w:left w:val="none" w:sz="0" w:space="0" w:color="auto"/>
        <w:bottom w:val="none" w:sz="0" w:space="0" w:color="auto"/>
        <w:right w:val="none" w:sz="0" w:space="0" w:color="auto"/>
      </w:divBdr>
    </w:div>
    <w:div w:id="675884754">
      <w:bodyDiv w:val="1"/>
      <w:marLeft w:val="0"/>
      <w:marRight w:val="0"/>
      <w:marTop w:val="0"/>
      <w:marBottom w:val="0"/>
      <w:divBdr>
        <w:top w:val="none" w:sz="0" w:space="0" w:color="auto"/>
        <w:left w:val="none" w:sz="0" w:space="0" w:color="auto"/>
        <w:bottom w:val="none" w:sz="0" w:space="0" w:color="auto"/>
        <w:right w:val="none" w:sz="0" w:space="0" w:color="auto"/>
      </w:divBdr>
    </w:div>
    <w:div w:id="844980461">
      <w:bodyDiv w:val="1"/>
      <w:marLeft w:val="0"/>
      <w:marRight w:val="0"/>
      <w:marTop w:val="0"/>
      <w:marBottom w:val="0"/>
      <w:divBdr>
        <w:top w:val="none" w:sz="0" w:space="0" w:color="auto"/>
        <w:left w:val="none" w:sz="0" w:space="0" w:color="auto"/>
        <w:bottom w:val="none" w:sz="0" w:space="0" w:color="auto"/>
        <w:right w:val="none" w:sz="0" w:space="0" w:color="auto"/>
      </w:divBdr>
    </w:div>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legislation.gov.uk/asp/2005/15/section/16" TargetMode="External" Id="rId11" /><Relationship Type="http://schemas.openxmlformats.org/officeDocument/2006/relationships/settings" Target="settings.xml" Id="rId5" /><Relationship Type="http://schemas.openxmlformats.org/officeDocument/2006/relationships/hyperlink" Target="https://www.gov.scot/privacy/"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1e48632cd7b24a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A54375746</value>
    </field>
    <field name="Objective-Title">
      <value order="0">For publication: Climate Change Plan Consultation - Respondent information form - October 2025</value>
    </field>
    <field name="Objective-Description">
      <value order="0"/>
    </field>
    <field name="Objective-CreationStamp">
      <value order="0">2025-10-16T11:39:53Z</value>
    </field>
    <field name="Objective-IsApproved">
      <value order="0">false</value>
    </field>
    <field name="Objective-IsPublished">
      <value order="0">false</value>
    </field>
    <field name="Objective-DatePublished">
      <value order="0"/>
    </field>
    <field name="Objective-ModificationStamp">
      <value order="0">2025-11-03T13:27:45Z</value>
    </field>
    <field name="Objective-Owner">
      <value order="0">Young, Dan D (U455152)</value>
    </field>
    <field name="Objective-Path">
      <value order="0">Objective Global Folder:SG File Plan:Agriculture, environment and natural resources:Environmental issues:Climate and weather:Advice and policy: Climate and weather:Domestic Climate Change Division: Climate Change Plan (2025): 2024-2029</value>
    </field>
    <field name="Objective-Parent">
      <value order="0">Domestic Climate Change Division: Climate Change Plan (2025): 2024-2029</value>
    </field>
    <field name="Objective-State">
      <value order="0">Being Drafted</value>
    </field>
    <field name="Objective-VersionId">
      <value order="0">vA82551183</value>
    </field>
    <field name="Objective-Version">
      <value order="0">0.7</value>
    </field>
    <field name="Objective-VersionNumber">
      <value order="0">7</value>
    </field>
    <field name="Objective-VersionComment">
      <value order="0"/>
    </field>
    <field name="Objective-FileNumber">
      <value order="0">POL/42509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8C6C-55C7-440C-BBA9-A68C536B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1689</Words>
  <Characters>9326</Characters>
  <Application>Microsoft Office Word</Application>
  <DocSecurity>0</DocSecurity>
  <Lines>310</Lines>
  <Paragraphs>164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DA (Denise)</dc:creator>
  <cp:lastModifiedBy>Dan Young</cp:lastModifiedBy>
  <cp:revision>12</cp:revision>
  <cp:lastPrinted>2020-03-05T16:49:00Z</cp:lastPrinted>
  <dcterms:created xsi:type="dcterms:W3CDTF">2025-10-16T10:28:00Z</dcterms:created>
  <dcterms:modified xsi:type="dcterms:W3CDTF">2025-11-03T13:27:00Z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A54375746</vt:lpwstr>
  </property>
  <property fmtid="{D5CDD505-2E9C-101B-9397-08002B2CF9AE}" pid="4" name="Objective-Title">
    <vt:lpwstr>For publication: Climate Change Plan Consultation - Respondent information form - October 2025</vt:lpwstr>
  </property>
  <property fmtid="{D5CDD505-2E9C-101B-9397-08002B2CF9AE}" pid="5" name="Objective-Description">
    <vt:lpwstr/>
  </property>
  <property fmtid="{D5CDD505-2E9C-101B-9397-08002B2CF9AE}" pid="6" name="Objective-CreationStamp">
    <vt:filetime>2025-10-16T11:39:53Z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2025-11-03T13:27:45Z</vt:filetime>
  </property>
  <property fmtid="{D5CDD505-2E9C-101B-9397-08002B2CF9AE}" pid="11" name="Objective-Owner">
    <vt:lpwstr>Young, Dan D (U455152)</vt:lpwstr>
  </property>
  <property fmtid="{D5CDD505-2E9C-101B-9397-08002B2CF9AE}" pid="12" name="Objective-Path">
    <vt:lpwstr>Objective Global Folder:SG File Plan:Agriculture, environment and natural resources:Environmental issues:Climate and weather:Advice and policy: Climate and weather:Domestic Climate Change Division: Climate Change Plan (2025): 2024-2029</vt:lpwstr>
  </property>
  <property fmtid="{D5CDD505-2E9C-101B-9397-08002B2CF9AE}" pid="13" name="Objective-Parent">
    <vt:lpwstr>Domestic Climate Change Division: Climate Change Plan (2025): 2024-2029</vt:lpwstr>
  </property>
  <property fmtid="{D5CDD505-2E9C-101B-9397-08002B2CF9AE}" pid="14" name="Objective-State">
    <vt:lpwstr>Being Drafted</vt:lpwstr>
  </property>
  <property fmtid="{D5CDD505-2E9C-101B-9397-08002B2CF9AE}" pid="15" name="Objective-VersionId">
    <vt:lpwstr>vA82551183</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POL/42509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